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3000" w14:textId="8af3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4 августа 2016 года № 7-33. Зарегистрировано Департаментом юстиции Алматинской области 6 сентября 2016 года № 3950. Утратило силу решением Ескельдинского районного маслихата Алматинской области от 30 января 2018 года № 25-165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30.01.2018 </w:t>
      </w:r>
      <w:r>
        <w:rPr>
          <w:rFonts w:ascii="Times New Roman"/>
          <w:b w:val="false"/>
          <w:i w:val="false"/>
          <w:color w:val="000000"/>
          <w:sz w:val="28"/>
        </w:rPr>
        <w:t>№ 25-165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Правила оказания социальной помощи, установления размеров и определения перечня отдельных категорий нуждающихся граждан Ескельдинского района,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Ескельдинского районного маслихата от 5 февраля 2016 года № 63-354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 (зарегистрированного в Реестре государственной регистрации нормативных правовых актов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"Жетысу шугыласы" от 4 марта 2016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занятости и социальных программ Ескельдинского района" (по согласованию Е. Турсынбаев)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Ескельдинского районного маслихата "По социальнной защите населения, образованию, здравоохранению, спорту, сфере культуры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Сыбанбаева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4 августа 2016 года № 7- 33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приложению 1 к Постановлению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приказом Министра здравоохранения и социального развития Республики Казахстан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