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c9e7" w14:textId="091c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05 февраля 2016 года № 63-354. Зарегистрировано Департаментом юстиции Алматинской области 16 февраля 2016 года № 3723. Утратило силу решением Ескельдинского районного маслихата Алматинской области от 04 августа 2016 года № 7-33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Ескельдинского районного маслихата Алматинской области от 04.08.2016 </w:t>
      </w:r>
      <w:r>
        <w:rPr>
          <w:rFonts w:ascii="Times New Roman"/>
          <w:b w:val="false"/>
          <w:i w:val="false"/>
          <w:color w:val="ff0000"/>
          <w:sz w:val="28"/>
        </w:rPr>
        <w:t>№ 7-33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Ескельдинского района, согласно приложению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"Отдел занятости и социальных программ Ескельдинского района" (по согласованию Е. Турсынбаев)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Ескельдинского районного маслихата "По социальной защите населения, образованию, здравоохранению, спорту, сфере культуры и делам молодежи".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Ескельдинского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Шалимбетов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№ 63-354 от 5 февраля 2016 года "Об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района"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памятные даты –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праздничные дни –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15 февраля –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26 апреля –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9 мая – День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участники и инвалиды Великой Отечественной войны –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лица, приравненные по льготам и гарантиям к участникам Великой Отечественной войны –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 – 33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 имеющие социально-значимые заболевания –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–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причинении ущерба гражданину (семье) либо его имуществу вследствие стихийного бедствия или пожара –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руководствуется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обращения за социальной помощью при наступлении трудной жизненной ситуации вследствие стихийного бедствия или пожара –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превышения размера среднедушевого дохода лица (семьи) установленного местными представительными органами порога для оказания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Основания для прекращения и возврата предоставляемой социальной помощи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выявления недостоверных сведений,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Отношения, не урегулированные настоящими Правилами, регулируются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