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87ca" w14:textId="0fe8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Енбекшиказахского района на 2017- 2019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21 декабря 2016 года № 11-1. Зарегистрировано Департаментом юстиции Алматинской области 27 декабря 2016 года № 4039.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2017-2019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1)доходы 19991982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4699415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27840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443700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14821027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3056394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3488263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8276370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20132205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24053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56661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32608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164276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164276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Енбекшиказахского районного маслихата Алматинской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2017 год в сумме 24775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районном бюджете на 2017 год предусмотрены трансферты органам местного самоуправления в сумме 240686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Акимам города районного значения,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районных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Енбекшиказахского районного маслихата "По соблюдению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Ж.Жылқыбеков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21 декабря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11-1 "О бюджете Енбекшиказахского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2017-2019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Енбекшиказахского районного маслихата Алматинской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2017).</w:t>
      </w:r>
    </w:p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Енбекшиказахского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19991982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4699415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3565739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14821027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14821027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15298768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12859441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Орлеу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 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-164276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21 декабря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11-1 "О бюджете Енбекшиказахского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2017-2019 годы"</w:t>
            </w:r>
          </w:p>
        </w:tc>
      </w:tr>
    </w:tbl>
    <w:bookmarkStart w:name="z28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Енбекшиказахского района на 2018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17683234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4993880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12571710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12571710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17683234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10035671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 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4"/>
        <w:gridCol w:w="41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4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-31431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21 декабря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11-1 "О бюджете Енбекшиказахского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2017-2019 годы"</w:t>
            </w:r>
          </w:p>
        </w:tc>
      </w:tr>
    </w:tbl>
    <w:bookmarkStart w:name="z51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Енбекшиказахского района на 2019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17785339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5116082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3780620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12546756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12546756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17785339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10075321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10003443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 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4"/>
        <w:gridCol w:w="41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"/>
        </w:tc>
        <w:tc>
          <w:tcPr>
            <w:tcW w:w="4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-35295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21 декабря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11-1 "О бюджете Енбекшиказахского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2017-2019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Енбекшиказахского районного маслихата Алматинской области от 06.11.2017 </w:t>
      </w:r>
      <w:r>
        <w:rPr>
          <w:rFonts w:ascii="Times New Roman"/>
          <w:b w:val="false"/>
          <w:i w:val="false"/>
          <w:color w:val="ff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2017).</w:t>
      </w:r>
    </w:p>
    <w:bookmarkStart w:name="z74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 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4704"/>
        <w:gridCol w:w="5381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Аватского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Ассинского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Акшииского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Байдибек бия"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Балтабайского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Байтерекского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Болекского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Бартогайского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Есик"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Жанашарского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Каратурыкского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Каракемерского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Каражотинского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Кырбалтабайского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Корамского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Казахстанского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Коктобинского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Малыбайского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Масакского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Согетинского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Рахатского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Саймасайского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Ташкенсазского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Тургенского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Тескенсуйского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Шелекского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21 декабря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11-1 "О бюджете Енбекшиказахского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2017-2019 годы"</w:t>
            </w:r>
          </w:p>
        </w:tc>
      </w:tr>
    </w:tbl>
    <w:bookmarkStart w:name="z77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2017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1929"/>
        <w:gridCol w:w="2621"/>
        <w:gridCol w:w="2621"/>
        <w:gridCol w:w="2136"/>
        <w:gridCol w:w="1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"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