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080a" w14:textId="5e20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2015 года № 55-1 "О бюджете Енбекшиказахского района на 2016- 2018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октября 2016 года № 8-1. Зарегистрировано Департаментом юстиции Алматинской области 11 ноября 2016 года № 4007. Утратило силу решением Енбекшиказахского районного маслихата Алматинской области от 9 июня 2017 года № 16-2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Енбекшиказахского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8 января 2016 года № 2, от 15 января 2016 года № 3), в решение Енбекшиказахского районного маслихата от 5 февраля 2016 года № 57-1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25 февраля 2016 года № 9), в решение Енбекшиказахского районного маслихата от 24 марта 2016 года № 1-3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15 апреля 2016 года № 16, от 6 мая 2016 года № 19), в решение Енбекшиказахского районного маслихата от 23 мая 2016 года № 4-2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10 июня 2016 года № 24, от 17 июня 2016 года № 25), в решение Енбекшиказахского районного маслихата от 20 июля 2016 года № 6-1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27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"Енбекшиказах" от 5 августа 2016 года № 32, от 12 августа 2016 года № 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18189869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2531716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86124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15556831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5732741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5597772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4226318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20475299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40952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28009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2326382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2326382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"3.Учесть, что в бюджете района на 2016 год предусмотрены трансферты органам местного самоуправления в сумме 240490 тысяч тенге, согласно приложению 4.".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Енбекшиказахского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мая 2016 года № 4-2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2015 года № 55-1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октября 2016 года № 8-1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2015 года № 55-1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3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Ассинского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Акшииского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Байдибек бия"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Байтерекского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Бартогайского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Есик"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Жанашарского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Каратурыкского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Каракемерского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Каражотинского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Кырбалтабайского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Корамского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Коктобинского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Масакского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Согетинского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Рахатского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Саймасайского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Ташкенсазского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Тургенского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Тескенсуйского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