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d5b2" w14:textId="d4b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Байдибек бия"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19 февраля 2016 года № 88. Зарегистрировано Департаментом юстиции Алматинской области 30 марта 2016 года № 3759. Утратило силу постановлением акимата Енбекшиказахского района Алматинской области от 10 октября 2024 года № 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Енбекшиказахского района Алматинской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"Аппарата акима сельского округа Байдибек бия"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сельского округа Байдибек бия Амирдинова Ержан Амирденовича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Керимбекова Бекен Орынбековича.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Енбекшиказахского района от "19" февраля 2016 года № 88 "Об утверждении Положения государственного учреждения "Аппарата акима сельского округа Байдибек бия"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Байдибек бия"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сельского округа Байдибек бия"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 Байдибек бия Енбекшиказахского района.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Байдибек бия"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сельского округа Байдибек бия"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Байдибек бия"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акима сельского округа Байдибек бия"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сельского округа Байдибек бия" по вопросам своей компетенции в установленном законодательством порядке принимает решения, оформляемые распоряжениями и решениями акима сельского округа Байдибек бия Енбекшиказахского района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"Аппарат акима сельского округа Байдибек бия" утверждаются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040444, Республика Казахстан, Алматинская область, Енбекшиказахский район, село Байдибек би, улица Шевченко, № 18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сельского округа Байдибек бия".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"Аппарат акима сельского округа Байдибек бия".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"Аппарат акима сельского округа Байдибек бия" осуществляется из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сельского округа Байдибек бия"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Байдибек бия".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сельского округа Байдибек бия"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both"/>
      </w:pPr>
      <w:bookmarkStart w:name="z27" w:id="5"/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"Аппарат акима сельского округа Байдибек бия": осуществление государственной политики на территории сельского округа Байдибек бия Енбекшиказахского района.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сельского округа Байдибек бия Енбекшиказахского района.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p>
      <w:pPr>
        <w:spacing w:after="0"/>
        <w:ind w:left="0"/>
        <w:jc w:val="both"/>
      </w:pPr>
      <w:bookmarkStart w:name="z48" w:id="7"/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сельского округа Байдибек бия" осуществляется акимом, который несет персональную ответственность за выполнение возложенных на государственное учреждение "Аппарат акима сельского округа Байдибек бия"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Аким сельского округа Байдибек бия Енбекшиказахского района назначается на должность и освобождается от должности, акимом Енбекшиказахского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Байдибек бия Енбекшиказахского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сельского округа Байдибек бия Енбекшиказахского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работников государственного учреждения "Аппарат акима сельского округа Байдибек бия";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сельского округа Байдибек бия";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сельского округа Байдибек бия";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сельского округа Байдибек бия"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сельского округа Байдибек бия"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сельского округа Байдибек бия Енбекшиказахского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</w:p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both"/>
      </w:pPr>
      <w:bookmarkStart w:name="z63" w:id="9"/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Байдибек бия"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сельского округа Байдибек бия"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сельского округа Байдибек бия",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сельского округа Байдибек бия"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органа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Байдибек бия"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