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6961" w14:textId="2f26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22 декабря 2015 года № 55-1 "О бюджете Енбекшиказахского района на 2016-2108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05 февраля 2016 года № 57-1. Зарегистрировано Департаментом юстиции Алматинской области 15 февраля 2016 года № 3712. Утратило силу решением Енбекшиказахского районного маслихата Алматинской области от 9 июня 2017 года № 16-2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Енбекшиказахского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29 декабря 2015 года № 3641, опубликованного в газете "Енбекшиказах" от 8 января 2016 года № 2, от 15 января 2016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годы,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14713933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3015816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37598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29624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11630895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4714797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2689780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4226318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16999363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41984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69993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28009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2327414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2327414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Енбекшиказахского района" (по согласованию Жакеев Е. И.)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Енбекшиказахского районного маслихата "По соблюдению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Газиева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Талкамбаев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 от 5 февраля 2016 года № 57-1 "О внесении изменений в решение Енбекшиказахского районного маслихата от 22 декабря 2015 года № 55-1 "О бюджете Енбекшиказахского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Енбекшиказахского районного маслихата от 22 декабря 2015 года № 55-1 "О бюджете Енбекшиказахского района на 2016-2018 годы"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11630895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11630895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9220531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