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0d54" w14:textId="1f30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Жамбылского района на 2017-2019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Алматинской области от 20 декабря 2016 года № 10-53. Зарегистрировано Департаментом юстиции Алматинской области 27 декабря 2016 года № 4036. Утратило силу решением Жамбылского районного маслихата Алматинской области от 5 марта 2018 года № 29-157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Жамбылского районного маслихата Алматинской области от 05.03.2018 </w:t>
      </w:r>
      <w:r>
        <w:rPr>
          <w:rFonts w:ascii="Times New Roman"/>
          <w:b w:val="false"/>
          <w:i w:val="false"/>
          <w:color w:val="000000"/>
          <w:sz w:val="28"/>
        </w:rPr>
        <w:t>№ 29-157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2017-2019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18 356 917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3 365 686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46 953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53 983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14 890 295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3 395 571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5 407 884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субвенции 6 086 840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18 424 141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30 235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64 238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34 003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(-) 97 459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97 459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Жамбылского районного маслихата Алматинской области от 13.12.2017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25-137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 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резерв местного исполнительного органа района на 2017 год в сумме 6 413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Учесть, что в районном бюджете на 2017 год предусмотрены трансферты органам местного самоуправления в сумме 178 551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Акимам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 решения Жамбылского районного маслихата Алматинской области от 03.03.2017 </w:t>
      </w:r>
      <w:r>
        <w:rPr>
          <w:rFonts w:ascii="Times New Roman"/>
          <w:b w:val="false"/>
          <w:i w:val="false"/>
          <w:color w:val="000000"/>
          <w:sz w:val="28"/>
        </w:rPr>
        <w:t>№ 13-71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 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Установить перечень районных бюджетных программ не подлежащих секвестру в процессе исполнения районного бюджета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Контроль за исполнением настоящего решения возложить на </w:t>
      </w:r>
      <w:r>
        <w:rPr>
          <w:rFonts w:ascii="Times New Roman"/>
          <w:b w:val="false"/>
          <w:i w:val="false"/>
          <w:color w:val="000000"/>
          <w:sz w:val="28"/>
        </w:rPr>
        <w:t>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 1 января 2017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Чажабаев Ж.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Журын С.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утвержденное решением Жамбылского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декабря 2016 года № 10-53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Жамбылского района на 2017-2019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Жамбылского районного маслихата Алматинской области от 13.12.2017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№ 25-137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 2017).</w:t>
      </w:r>
    </w:p>
    <w:bookmarkStart w:name="z3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635"/>
        <w:gridCol w:w="7294"/>
        <w:gridCol w:w="3101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18356917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3365686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Индвидуальный 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3015556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2635151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14890295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14890295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4"/>
        <w:gridCol w:w="2717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18424141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13126452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10583285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6449457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6314376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4013338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4013338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5"/>
        <w:gridCol w:w="989"/>
        <w:gridCol w:w="1535"/>
        <w:gridCol w:w="3704"/>
        <w:gridCol w:w="3548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-97459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"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"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решением Жамбылского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"20" декабря 2016 года № 10-53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бюджете Жамбылского района на 2017-2019 года"</w:t>
            </w:r>
          </w:p>
        </w:tc>
      </w:tr>
    </w:tbl>
    <w:bookmarkStart w:name="z28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2018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635"/>
        <w:gridCol w:w="7294"/>
        <w:gridCol w:w="3101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14387997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3133949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Индвидуальный 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2804430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11148888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11148888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4"/>
        <w:gridCol w:w="2717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14387997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9471028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7745465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7263003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0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5"/>
        <w:gridCol w:w="989"/>
        <w:gridCol w:w="1535"/>
        <w:gridCol w:w="3704"/>
        <w:gridCol w:w="3548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"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-32573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2"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утвержденное решением Жамбылского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декабря 2016 года № 10-53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Жамбылского района на 2017-2019 года"</w:t>
            </w:r>
          </w:p>
        </w:tc>
      </w:tr>
    </w:tbl>
    <w:bookmarkStart w:name="z51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2019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635"/>
        <w:gridCol w:w="7294"/>
        <w:gridCol w:w="3101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6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14055245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3149236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Индвидуальный 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2814930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9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10797889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10797889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4"/>
        <w:gridCol w:w="2717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9818823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8069340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7557004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7428598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6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7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0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1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5"/>
        <w:gridCol w:w="989"/>
        <w:gridCol w:w="1535"/>
        <w:gridCol w:w="3704"/>
        <w:gridCol w:w="3548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2"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-48432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3"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Жамбылского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"20" декабря 2016 года №10-53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бюджете Жамбылского района на 2017-2019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Жамбылского районного маслихата Алматинской области от 03.03.2017 </w:t>
      </w:r>
      <w:r>
        <w:rPr>
          <w:rFonts w:ascii="Times New Roman"/>
          <w:b w:val="false"/>
          <w:i w:val="false"/>
          <w:color w:val="ff0000"/>
          <w:sz w:val="28"/>
        </w:rPr>
        <w:t>№ 13-71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 2017).</w:t>
      </w:r>
    </w:p>
    <w:bookmarkStart w:name="z73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2017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9"/>
        <w:gridCol w:w="4451"/>
        <w:gridCol w:w="5560"/>
      </w:tblGrid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178551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Аксенгирского сельского округа"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Актерекского сельского округа"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Аккайнарского сельского округа"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Айдарлинского сельского округа"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Бериктасского сельского округа"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Бозойского сельского округа"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Дегересского сельского округа"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Жамбылского сельского округа"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Карасусского сельского округа"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Каракастекского сельского округа"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Каргалинского сельского округа"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Мынбаевского сельского округа"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Матибулакского сельского округа"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Самсинского сельского округа"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Сарытаукумского сельского округа"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Таранского сельского округа"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Талапского сельского округа"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Темиржолского сельского округа"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Шолаккаргалинского сельского округа"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Шиенского сельского округа"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Унгуртасского сельского округа"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Ульгулинского сельского округа"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Узынагашского сельского округа"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74932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Улкенского сельского округа"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Жамбылского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"20" декабря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№10-53 "О бюджете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2016-2018 года"</w:t>
            </w:r>
          </w:p>
        </w:tc>
      </w:tr>
    </w:tbl>
    <w:bookmarkStart w:name="z76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</w:t>
      </w:r>
      <w:r>
        <w:rPr>
          <w:rFonts w:ascii="Times New Roman"/>
          <w:b/>
          <w:i w:val="false"/>
          <w:color w:val="000000"/>
        </w:rPr>
        <w:t xml:space="preserve">не подлежащих секвестру в процессе исполнения </w:t>
      </w:r>
      <w:r>
        <w:rPr>
          <w:rFonts w:ascii="Times New Roman"/>
          <w:b/>
          <w:i w:val="false"/>
          <w:color w:val="000000"/>
        </w:rPr>
        <w:t>районного бюджета на 2017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1399"/>
        <w:gridCol w:w="2950"/>
        <w:gridCol w:w="2950"/>
        <w:gridCol w:w="3602"/>
      </w:tblGrid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8"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9"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