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bb2" w14:textId="d415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10 октября 2016 года № 505. Зарегистрировано Департаментом юстиции Алматинской области 26 октября 2016 года № 3987. Утратило силу постановлением акимата Жамбылского района Алматинской области от 19 января 2024 года № 11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Жамбылского района Алматинской области от 19.01.2024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трех процентов от численности рабочих мест по Жамбылскому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директора государственного учреждения "Центр занятости Жамбылского района" Алматинской области Долдабаева Бакытжана Кабыловича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(курирующего вопросы социальной сферы).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