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e183" w14:textId="5f9e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26 августа 2016 года № 6-35. Зарегистрировано Департаментом юстиции Алматинской области 23 сентября 2016 года № 3966. Утратило силу решением Жамбылского районного маслихата Алматинской области от 25 октября 2017 года № 22-126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Жамбылского районного маслихата Алматинской области от 25.10.2017 </w:t>
      </w:r>
      <w:r>
        <w:rPr>
          <w:rFonts w:ascii="Times New Roman"/>
          <w:b w:val="false"/>
          <w:i w:val="false"/>
          <w:color w:val="ff0000"/>
          <w:sz w:val="28"/>
        </w:rPr>
        <w:t>№ 22-126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Правила оказания социальной помощи, установления размеров и определения перечня отдельных категорий нуждающихся граждан Жамбылского района,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Жамбылского районного маслихата от 7 ноября 2014 года № 39-269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(зарегистрированного в Реестре государственной регистрации нормативных правовых актов от 26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2927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"Атамекен" от 29 ноября 2014 года № 48-49 (5728-5729)).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"Отдела занятости и социальных программ Жамбылского района" (по согласованию Карымбаев Ж.С)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Жамбылского районного маслихата "По вопросам развития социальной инфраструктуры, социальной защиты населения, языка, спорта, культуры, образования, здравоохранения, общественных объединений и связи, правовой реформы и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О.С. 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С.М.Журын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26 августа 2016 года № 6-35 "Об утверждении Правил оказания социальной помощи, установления размеров и определения перечня отдельных категорий нуждающихся граждан Жамбылского района"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постановлением Правительства Республики Казахстан от 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специальная комиссия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ассистенты - лица, привлекаемые уполномоченным органом на договорной основе для проведения консультаций, собеседований с претендентом, обратившимся к акиму поселка, села, сельского округа </w:t>
      </w:r>
      <w:r>
        <w:rPr>
          <w:rFonts w:ascii="Times New Roman"/>
          <w:b w:val="false"/>
          <w:i w:val="false"/>
          <w:color w:val="000000"/>
          <w:sz w:val="28"/>
        </w:rPr>
        <w:t>(далее - аким сельского округа) для получения обусловленной денежной помощи, сопровождения лица (семьи) в период реализации социального контракта активизации семьи, мониторинга и составления отчета о проделанной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памятные даты -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консультанты по социальной работе - лица, привлекаемые уполномоченным органом на договорной основе для проведения консультаций, собеседований с претендентом, обратившимся в уполномоченный орган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социальный контракт -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прожиточный минимум -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активные меры содействия занятости - меры государственной поддержки граждан Республики Казахстан и оралманов из числа самостоятельно занятого, безработного и малообеспеченного населения, осуществляемые государством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праздничные дни -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индивидуальный план помощи семье (далее - индивидуальный план) -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среднедушевой доход семьи (гражданина) -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социальный контракт активизации семьи -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трудная жизненная ситуация - ситуация, объективно нарушающая жизнедеятельность гражданина, которую он не может преодолеть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проект "Өрлеу" -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уполномоченный орган -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обусловленная денежная помощь (далее - ОДП) -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15 февраля -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26 апреля -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9 мая - День Победы.</w:t>
      </w:r>
    </w:p>
    <w:bookmarkEnd w:id="4"/>
    <w:bookmarkStart w:name="z4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 </w:t>
      </w:r>
    </w:p>
    <w:bookmarkEnd w:id="5"/>
    <w:bookmarkStart w:name="z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и предельные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участники и инвалиды Великой Отечественной войны - 76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лица, приравненные по льготам и гарантиям к участникам Великой Отечественной войны - 26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 - 26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категории лиц, приравненные по льготам и гарантиям к участникам Великой Отечественной войны - 26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 имеющие социально-значимые заболевания - 5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 - 500 месячных расчетных показателей в пределах средств, предусмотренных бюджетом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причинении ущерба гражданину (семье) либо его имуществу вследствие стихийного бедствия или пожара - 200 месячных расчетных показателей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основания,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установленного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ОДП пересчитывается в случае изменения состава семьи с момента наступления указанных обстоятельств, но не ранее момента его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</w:p>
    <w:bookmarkEnd w:id="6"/>
    <w:bookmarkStart w:name="z7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7"/>
    <w:bookmarkStart w:name="z7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приложению 1 к Постановлению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обращения за социальной помощью при наступлении трудной жизненной ситуации вследствие стихийного бедствия или пожара -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указанных в пунктах 17 и 18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Претендент для участия в проекте "Өрлеу" от себя лично или от имени семьи обращается в уполномоченный орган по месту жительства или, при его отсутствии,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орган, аким сельского округа либо ассистент консультируют в день обращения претендента об условиях участия в проекте "Өрлеу". При согласии претендента на участие в проекте "Өрлеу" уполномоченный орган, аким сельского округа либо ассистент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основания получения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нуждаемость в государственных мерах содействия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меры социальной адаптации членам семьи с учетом их индивидуальных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по форме утвержденной приказом Министра здравоохранения и социального развития Республики Казахстан от 17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документов для участия в проекте "Өрлеу" (далее -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Претендент, подписавший лист собеседования, заполняет заявление на участие в проекте "Өрлеу" и анкету о семейном и материальном положении согласно формам утвержденным Приказом,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сведений о составе семьи по форме утвержденной Приказом;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документа, подтверждающего регистрацию по постоянному месту жительства, или адресной справки или справки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сведений о наличии личного подсобного хозяйства по форме утвержденной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Уполномоченный орган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 формам утвержденным Приказом, и передают заключение участковой комиссии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пунктом 32 настоящих Правил,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получения копий социальных контрактов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 утвержденным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день заключения социального контракта активизации семьи принимает решение о назначении (отказе в назначении ОДП), форма которого утверждена Приказом, и в случае принятия решения об отказе в назначении ОДП направляет заявителю уведомление об отказе (с указанием причины) по форме утвержденной Приказом.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Социальный контракт активизации семьи содержит обязательства по участию в государственных мерах содействия занятости, а также обязательства по прохождению скрининговых осмотров, приверженности к лечению при наличии социально значимых заболеваний (алкоголизм, наркомания, туберкулез), постановке на учет в женской консультации до двенадцати недель беременности и наблюдению в течение всего периода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заключается в двух экземплярах, один из которых выдается заявителю под роспись в журнале регистрации, форма которого утверждена Приказом, второй - хранится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Уполномоченный орган на основании решений о назначении ОДП осуществляет выплату ОДП получателю.</w:t>
      </w:r>
    </w:p>
    <w:bookmarkEnd w:id="8"/>
    <w:bookmarkStart w:name="z1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 </w:t>
      </w:r>
    </w:p>
    <w:bookmarkEnd w:id="9"/>
    <w:bookmarkStart w:name="z1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смерти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Выплата социальной помощи прекращается с месяца наступления 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1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1"/>
    <w:bookmarkStart w:name="z1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