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92c23" w14:textId="2792c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Жамбылскому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Алматинской области от 05 апреля 2016 года № 171. Зарегистрировано Департаментом юстиции Алматинской области 06 мая 2016 года № 3821. Утратило силу постановлением акимата Жамбылского района Алматинской области от 05 июня 2017 года № 177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Жамбылского района Алматинской области от 05.06.2017 </w:t>
      </w:r>
      <w:r>
        <w:rPr>
          <w:rFonts w:ascii="Times New Roman"/>
          <w:b w:val="false"/>
          <w:i w:val="false"/>
          <w:color w:val="ff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Жамбылского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государственный образовательный заказ на дошкольное воспитание и обучение, размер подушевого финансирования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Утвердить размер родительской платы в размере 9000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постановление акимата Жамбылского района от 01 октября 2015 года № 663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Жамбылскому району" (зарегистрированного в Реестре государственной регистрации нормативных правовых актов от 5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3528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в районной газете "Атамекен" от 27 ноября 2015 года № 48 (5780), от 1 декабря 2015 года № 49 (5781)).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Возложить на руководителя аппарата акима района Нурпеисова Абзала Еркиновича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акимата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настоящего постановления возложить на заместителя акима района Ермекбаеву Гульнару Омирбековну.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 Далабаев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Приложение к по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станвлению акимата Жамбылского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 от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апреля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года 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171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Жамбылскому району" </w:t>
            </w:r>
          </w:p>
        </w:tc>
      </w:tr>
    </w:tbl>
    <w:bookmarkStart w:name="z1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обучение, размер подушевого финансирования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6597"/>
        <w:gridCol w:w="1787"/>
        <w:gridCol w:w="2756"/>
      </w:tblGrid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дошкольного воспитания и обучения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в организациях дошкольного воспитания и обучения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в организациях дошкольного воспитания и обучения 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финансируемые из республиканского бюджета</w:t>
            </w:r>
          </w:p>
          <w:bookmarkEnd w:id="3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4"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ясли-сад "Балбобек" Государственного учреждения "Отдела образования Жамбылского района Алматинской области"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23258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bookmarkEnd w:id="5"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"Куншуак" Государственного учреждения "Отдела образования Жамбылского района Алматинской области"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  <w:bookmarkEnd w:id="6"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"Аккайын" Государственного учреждения "Отдела образования Жамбылского района Алматинской области"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16102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bookmarkEnd w:id="7"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ясли-сад "Жазира" Государственного учреждения "Отдела образования Жамбылского района Алматинской области"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18387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  <w:bookmarkEnd w:id="8"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ясли-сад "Карлыгаш" Государственного учреждения "Отдела образования Жамбылского района Алматинской области"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  <w:bookmarkEnd w:id="9"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ясли-сад "Акбота" Государственного учреждения "Отдела образования Жамбылского района Алматинской области"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  <w:bookmarkEnd w:id="10"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ясли-сад "Балауса" Государственного учреждения "Отдела образования Жамбылского района Алматинской области"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  <w:bookmarkEnd w:id="11"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Балдырган" Государственного учреждения "Отдела образования Жамбылского района Алматинской области"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29077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  <w:bookmarkEnd w:id="12"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"Байтерек" Государственного учреждения "Отдела образования Жамбылского района Алматинской области"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30017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bookmarkEnd w:id="13"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"Айголек" Государственного учреждения "Отдела образования Жамбылского района Алматинской области"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21568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  <w:bookmarkEnd w:id="14"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Кулыншак" Государственного учреждения "Отдела образования Жамбылского района Алматинской области"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28827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  <w:bookmarkEnd w:id="15"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ясли-сад "Бобек" Государственного учреждения "Отдела образования Жамбылского района Алматинской области"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  <w:bookmarkEnd w:id="16"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комплекс "Школа-детский сад" села Бурган Государственного учреждения "Отдела образования Жамбылского района Алматинской области"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  <w:bookmarkEnd w:id="17"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ответсвенностью "Оркениет Балабакшасы" 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  <w:bookmarkEnd w:id="18"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ответсвенностью "Ардана Балабакшасы"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  <w:bookmarkEnd w:id="19"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ответсвенностью "Балдаурен"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  <w:bookmarkEnd w:id="20"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ответсвенностью "Детский сад Акниет"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  <w:bookmarkEnd w:id="21"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"Осер 2013"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  <w:bookmarkEnd w:id="22"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"Ай-забек"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  <w:bookmarkEnd w:id="23"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"Гусейнова М."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  <w:bookmarkEnd w:id="24"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"ТОО "Гулдер-ай"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  <w:bookmarkEnd w:id="25"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"Гулдаурен"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  <w:bookmarkEnd w:id="26"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"Нурлы-Жулдыз"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  <w:bookmarkEnd w:id="27"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"Береке"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  <w:bookmarkEnd w:id="28"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"Аружан и А"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</w:t>
            </w:r>
          </w:p>
          <w:bookmarkEnd w:id="29"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Ясли сад "Ерке-Нұр-Ай" 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</w:t>
            </w:r>
          </w:p>
          <w:bookmarkEnd w:id="30"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Ясли сад "АЙЫМ" 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</w:t>
            </w:r>
          </w:p>
          <w:bookmarkEnd w:id="31"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"Частный детский сад-ясли Акнур"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</w:t>
            </w:r>
          </w:p>
          <w:bookmarkEnd w:id="32"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"Хансултан"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  <w:bookmarkEnd w:id="33"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"Жаксылык балабакша"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</w:t>
            </w:r>
          </w:p>
          <w:bookmarkEnd w:id="34"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"Болашак 2015"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финансируемые из местного бюджета</w:t>
            </w:r>
          </w:p>
          <w:bookmarkEnd w:id="35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36"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"Аккайын" Государственного учреждения "Отдела образования Жамбылского района Алматинской области"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bookmarkEnd w:id="37"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ясли-сад "Жазира" Государственного учреждения "Отдела образования Жамбылского района Алматинской области"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  <w:bookmarkEnd w:id="38"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ясли-сад "Карлыгаш" Государственного учреждения "Отдела образования Жамбылского района Алматинской области"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bookmarkEnd w:id="39"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"Улан" государственного учреждения "Отдела образования Жамбылского района Алматинской области"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  <w:bookmarkEnd w:id="40"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Айсултан-2015" государственного учреждения "Отдел образования Жамбылского района Алматинской области"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21172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  <w:bookmarkEnd w:id="41"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"Турганбаев М. К."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  <w:bookmarkEnd w:id="42"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"Сезим"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  <w:bookmarkEnd w:id="43"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"Мамажанова"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  <w:bookmarkEnd w:id="44"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"Акмарал балабакшасы"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bookmarkEnd w:id="45"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"МЕРЕЙ-2016"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  <w:bookmarkEnd w:id="46"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"Улпан"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  <w:bookmarkEnd w:id="47"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"Алтын Сака"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  <w:bookmarkEnd w:id="48"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"Алтынай"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  <w:bookmarkEnd w:id="49"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"Жанерке"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  <w:bookmarkEnd w:id="50"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"Адеми балапан"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мини-центры финансируемые из республиканского бюджета в режиме полного пребывания</w:t>
            </w:r>
          </w:p>
          <w:bookmarkEnd w:id="51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52"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 гимназия имени Абая с дошкольным мини-центром" Государственного учреждения "Отдела образования Жамбылского района Алматинской области"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bookmarkEnd w:id="53"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села Мынбаева с дошкольным мини-центром" Государственного учреждения "Отдела образования Жамбылского района Алматинской области"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  <w:bookmarkEnd w:id="54"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села Таргап с дошкольным мини-центром" Государственного учреждения "Отдела образования Жамбылского района Алматинской области"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13807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bookmarkEnd w:id="55"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села Танбалытас с дошкольным мини-центром" Государственного учреждения "Отдела образования Жамбылского района Алматинской области"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  <w:bookmarkEnd w:id="56"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Жамбыла с дошкольным мини-центром" Государственного учреждения "Отдела образования Жамбылского района Алматинской области"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  <w:bookmarkEnd w:id="57"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Наурызбай батыра Кутпанбетулы с дошкольным мини центром" Государственного учреждения "Отдела образования Жамбылского района Алматинской области"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14087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  <w:bookmarkEnd w:id="58"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села Матибулак с дошкольным мини-центром" Государственного учреждения "Отдела образования Жамбылского района Алматинской области"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  <w:bookmarkEnd w:id="59"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села "Сураншы батыр с дошкольным мини-центром" Государственного учреждения "Отдела образования Жамбылского района Алматинской области"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14477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  <w:bookmarkEnd w:id="60"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С. Бердыкулова с дошкольным мини-центром" государственного учреждения "Отдела образования Жамбылского района Алматинской области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bookmarkEnd w:id="61"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Турара Рыскулова с дошкольным мини-центром и пришкольным интернатом" Государственного учреждения "Отдела образования Жамбылского района Алматинской области"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18517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  <w:bookmarkEnd w:id="62"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Оспанхана Аубакирова с начальной школой Булак с дошкольным мини-центром" Государственного учреждения "Отдела образования Жамбылского района Алматинской области"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15127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  <w:bookmarkEnd w:id="63"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"Унгуртасская средняя школа с дошкольным мини-центром" Государственного учреждения "Отдела образования Жамбылского района Алматинской области"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  <w:bookmarkEnd w:id="64"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села Сарыбастау с дошкольным мини-центром" Государственного учреждения "Отдела образования Жамбылского района Алматинской области"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14612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  <w:bookmarkEnd w:id="65"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"Основная средняя школа села Карасай с дошкольным мини-центром" Государственного учреждения "Отдела образования Жамбылского района Алматинской области"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  <w:bookmarkEnd w:id="66"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Телтая Сарсенбекова с дошкольным мини-центром" Государственного учреждения "Отдела образования Жамбылского района Алматинской области"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14508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  <w:bookmarkEnd w:id="67"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"Кастекская средняя школа с дошкольным мини-центром" Государственного учреждения "Отдела образования Жамбылского района Алматинской области"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  <w:bookmarkEnd w:id="68"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"Жайсанская средняя школа с дошкольным мини-центром" Государственного учреждения "Отдела образования Жамбылского района Алматинской области"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  <w:bookmarkEnd w:id="69"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"Айдарлинская средняя школа с дошкольным мини-центром" Государственного учреждения "Отдела образования Жамбылского района Алматинской области"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  <w:bookmarkEnd w:id="70"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"Бозойская основная средняя школа с дошкольным мини-центром" Государственного учреждения "Отдела образования Жамбылского района Алматинской области"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  <w:bookmarkEnd w:id="71"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"Сункарская средняя школа с дошкольным мини центром" Государственного учреждения "Отдела образования Жамбылского района Алматинской области"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  <w:bookmarkEnd w:id="72"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"Карасуйская средняя школа с дошкольным мини центром" Государственного учреждения "Отдела образования Жамбылского района Алматинской области"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мини-центры финансируемые из республиканского бюджета в режиме неполного пребывания</w:t>
            </w:r>
          </w:p>
          <w:bookmarkEnd w:id="73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74"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Ш. Уалиханова с дошкольным мини-центром" государственного учреждения "Отдела образования Жамбылского района Алматинской области"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bookmarkEnd w:id="75"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села Актерек с дошкольным мини-центром и Жамантинской начальной школой" государственного учреждения "Отдела образования Жамбылского района Алматинской области"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  <w:bookmarkEnd w:id="76"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села "Сураншы батыр с дошкольным мини-центром" Государственного учреждения "Отдела образования Жамбылского района Алматинской области"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bookmarkEnd w:id="77"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"Унгуртасская средняя школа с дошкольным мини-центром" Государственного учреждения "Отдела образования Жамбылского района Алматинской области"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  <w:bookmarkEnd w:id="78"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станции Казыбек бек с дошкольным мини-центром" Государственного учреждения "Отдела образования Жамбылского района Алматинской области"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  <w:bookmarkEnd w:id="79"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"Жайсанская средняя школа с дошкольным мини-центром" Государственного учреждения "Отдела образования Жамбылского района Алматинской области"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  <w:bookmarkEnd w:id="80"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села Матибулак с дошкольным мини-центром" Государственного учреждения "Отдела образования Жамбылского района Алматинской области"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