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15af" w14:textId="6c41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2015 года № 56-357 "О бюджете Жамбылского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24 марта 2016 года № 1-6. Зарегистрировано Департаментом юстиции Алматинской области 06 апреля 2016 года № 3775. Утратило силу решением Жамбылского районного маслихата Алматинской области от 3 марта 2017 года № 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15 января 2016 года № 3 (5787), от 22 января 2016 года № 4 (5788)), в решение Жамбылского районного маслихата от 5 февраля 2016 года № 59-369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"Атамекен" № 10-11 (5794-5795) от 5 марта 2016 года))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13 826 344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2 285 387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11 460 786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3 286 650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5 087 311тысяч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3 086 825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15 495 607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40 642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1 715 815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1 715 815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Жамбылского района" (по согласованию Л. К. Кельдибекова)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24 марта 2016 года № 1-6 "О внесении изменений в решение амбылского районного маслихата от 21 декабря 2015 года № 56-357 "О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Жамбылского районного маслихата от 21 декабря 2016 года № 56-357 "О бюджете Жамбылского района на 2016-2018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90"/>
        <w:gridCol w:w="314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1339"/>
        <w:gridCol w:w="3549"/>
        <w:gridCol w:w="450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518"/>
        <w:gridCol w:w="2547"/>
        <w:gridCol w:w="3119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