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f379" w14:textId="576f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Балхашского района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20 декабря 2016 года № 13-54. Зарегистрировано Департаментом юстиции Алматинской области 29 декабря 2016 года № 4051.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2017-2019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5 297 280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151 056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12 159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3 044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5 131 021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1 163 634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832 287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субвенции 3 135 100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5 314 642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4 379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30 231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25 852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19 737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19 737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Балхашского районного маслихата Алматинской области от 08.12.2017 </w:t>
      </w:r>
      <w:r>
        <w:rPr>
          <w:rFonts w:ascii="Times New Roman"/>
          <w:b w:val="false"/>
          <w:i w:val="false"/>
          <w:color w:val="ff0000"/>
          <w:sz w:val="28"/>
        </w:rPr>
        <w:t>№ 25-112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2017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2017 год в сумме 2 089 тыс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Учесть, что в районном бюджете на 2017 год предусмотрены трансферты органам местного самоуправления в сумме 67 983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Акимам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Установить перечень районных бюджетных программ не подлежаших секвестру в процессе исполнения районного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2017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Балхашского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Алипбаев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к решению Балхашского районного маслихата от 20 декабря 2016 года № 13-54 "О бюджете Балхашского района на 2017-2019 годы"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бюджетного планирования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Балхашского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Умирбаев Алпысбай Жандосович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Балхашского районного малихата от "20" декабря 2016 года № 13-54 "О бюджете Балхашского района на 2017-2019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Балхашского районного маслихата Алматинской области от 08.12.2017 </w:t>
      </w:r>
      <w:r>
        <w:rPr>
          <w:rFonts w:ascii="Times New Roman"/>
          <w:b w:val="false"/>
          <w:i w:val="false"/>
          <w:color w:val="ff0000"/>
          <w:sz w:val="28"/>
        </w:rPr>
        <w:t>№ 25-112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2017 года).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Балхашского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5297280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источников выплат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5131021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5131021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81"/>
        <w:gridCol w:w="570"/>
        <w:gridCol w:w="800"/>
        <w:gridCol w:w="1206"/>
        <w:gridCol w:w="7"/>
        <w:gridCol w:w="1213"/>
        <w:gridCol w:w="4839"/>
        <w:gridCol w:w="2"/>
        <w:gridCol w:w="248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5314642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323216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323216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1989396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стройтельства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236549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 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Проведение мероприятий по идентификации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449744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сельских населенных пунктов и улиц автомобильных дорог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25852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25852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25852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32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-19737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решением Балхашского районного малихата от "20" декабря 2016 года № 13-54 "О бюджете Балхашского района на 2017-2019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Балхашского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5"/>
        <w:gridCol w:w="7289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3801209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3801209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2651476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2214663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"/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23094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4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23094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23094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577"/>
        <w:gridCol w:w="588"/>
        <w:gridCol w:w="578"/>
        <w:gridCol w:w="4820"/>
        <w:gridCol w:w="3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5"/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1769"/>
        <w:gridCol w:w="1140"/>
        <w:gridCol w:w="4584"/>
        <w:gridCol w:w="36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9"/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2"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3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решением Балхашского районного малихата от "20" декабря 2016 года № 13-54 "О бюджете Балхашского района на 2017-2019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Балхашского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2361"/>
        <w:gridCol w:w="4932"/>
        <w:gridCol w:w="27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9"/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4430745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4265727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4265727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6"/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4430745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центра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убоя больных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4"/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23284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7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23284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23284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577"/>
        <w:gridCol w:w="588"/>
        <w:gridCol w:w="578"/>
        <w:gridCol w:w="43"/>
        <w:gridCol w:w="4777"/>
        <w:gridCol w:w="384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18"/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2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-15686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5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6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23284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23284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23284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23284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23284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решением Балхашского районного малихата от "20" декабря 2016 года № 13-54 "О бюджете Балхашского района на 2017-2019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2"/>
        <w:gridCol w:w="4766"/>
        <w:gridCol w:w="5082"/>
      </w:tblGrid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2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67983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Миялинского сельского округа"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4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Бакбактинского сельского округа"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5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Бирликского сельского округа"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6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Баканаского сельского округа"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7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Акдалинского сельского округа"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8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Берекенского сельского округа"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3103 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9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Аккольского сельского округа"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0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Коктальского сельских округа"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1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Каройского сельского округа"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2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Акжарского сельского округа"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3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Желторангинского сельского округа"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4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Топарского сельского округа"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5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Балатопарского сельского округа"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3226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6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Жиделинского сельского округа"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7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Куйганского сельского округа"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утвержденное решением Балхашского районного малихата от "20" декабря 2016 года № 13-54 "О бюджете Балхашского района на 2017-2019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6"/>
        <w:gridCol w:w="1286"/>
        <w:gridCol w:w="2712"/>
        <w:gridCol w:w="2712"/>
        <w:gridCol w:w="283"/>
        <w:gridCol w:w="33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8"/>
        </w:tc>
      </w:tr>
      <w:tr>
        <w:trPr>
          <w:trHeight w:val="30" w:hRule="atLeast"/>
        </w:trPr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0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