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0020" w14:textId="41f0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парка и переименовании улиц в селе Баканас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Баканасского сельского округа Балхашского района Алматинской области от 28 июня 2016 года № 40-06. Зарегистрировано Департаментом юстиции Алматинской области 20 июля 2016 года № 3902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Баканас Баканасского сельского округа и на основании заключения ономастической комиссии Алматинской области от 7 июня 2016 года, аким Баканасского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парку наименование "Д. А. Кунаев" и переименовать улицу "Салтанат-1" на улицу "Бап Омирзаков", улицу "Салтанат-2" на улицу "Юсуп Тлеубайулы" в селе Баканас Баканасского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ведущего специалиста государственного учреждения "Аппарата акима Баканасского сельского округа" Ахметовой Арай Мураткызы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 определяемом Правительством Республики Казахстан, и на интернет-ресурсе районного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Садыкбаев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