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97fb" w14:textId="bde9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 и развития языков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20 января 2016 года № 12. Зарегистрировано Департаментом юстиции Алматинской области 10 февраля 2016 года № 3701.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 и развития языков Балхашского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культуры и развития языков Балхашского района" Аманжолову Гаухар Аманжоловну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Манат Ришата Манатулы.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Балхашского района от 20 января 2016 года № 12 "Об утверждении Положения государственного учреждения "Отдел культуры и развития языков Балхашского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Балхашского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 и развития языков Балхашского района" (далее - Отдел) является государственным органом Республики Казахстан, осуществляющим руководство в сфере культуры и развития языков на территории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Отдела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040300, Республика Казахстан, Алматинская область, Балхашский район, село Баканас, улица Конаева, №75.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культуры и развития языков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Отдела: реализация государственной политики в области культуры и развития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мер, направленных на возрождение, сохранение, развитие и распространение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патриотического и эстетического воспитания граждан путем приобщения к ценностям национальной и мировой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поддержки талантливых личностей;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создание условий для изучения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поддержки и координации деятельности государственных организаций культуры района в сфере театрального, музыкального и киноискусства, библиотечного и музейного дела, культурно-досуговой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работы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проведения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аттестации государственных организаций культуры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быть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мероприятий районного уровня, направленных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осуществление управления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директорам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государственное коммунальное казенное предприятие "Районный Дом культуры" Акима Балхашского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учреждение "Районная библиотека акима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