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ae69a" w14:textId="60ae6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Алакольского районного маслихата от 22 декабря 2015 года № 59-1 "О бюджете Алакольского района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Алакольского районного маслихата Алматинской области от 27 октября 2016 года № 9-1. Зарегистрировано Департаментом юстиции Алматинской области 10 ноября 2016 года № 3997. Утратило силу решением Алакольского районного маслихата Алматинской области от 27 марта 2018 года № 31-3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Алакольского районного маслихата Алматинской области от 27.03.2018 </w:t>
      </w:r>
      <w:r>
        <w:rPr>
          <w:rFonts w:ascii="Times New Roman"/>
          <w:b w:val="false"/>
          <w:i w:val="false"/>
          <w:color w:val="000000"/>
          <w:sz w:val="28"/>
        </w:rPr>
        <w:t>№ 31-3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Алакольский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Алакольского районного маслихата от 22 декабря 2015 года №59-1 "О бюджете Алакольского района на 2016-2018 годы" (зарегистрированного в Реестре государственной регистрации нормативных правовых актов от 29 декабря 2015 года № 3648, опубликованного в газете "Алакол" от 23 января 2016 года № 4),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Алакольского районного маслихата от 4 февраля 2016 года № 61-1 "О внесении изменений в решение Алакольского районного маслихата от 22 декабря 2015 года № 59-1 "О бюджете Алакольского района на 2016-2018 годы" (зарегистрированного в Реестре государственной регистрации нормативных правовых актов от 12 февраля 2016 года № 3711, опубликованного в газете "Алакол" от 20 февраля 2016 года № 8),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Алакольского районного маслихата от 24 марта 2016 года № 1-5 "О внесении изменений в решение Алакольского районного маслихата от 22 декабря 2015 года № 59-1 "О бюджете Алакольского района на 2016-2018 годы" (зарегистрированного в Реестре государственной регистрации нормативных правовых актов от 31 марта 2016 года № 3760, опубликованного в газете "Алакол" от 16 апреля 2016 года № 16),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Алакольского районного маслихата от 20 мая 2016 года № 4-1 "О внесении изменений в решение Алакольского районного маслихата от 22 декабря 2015 года № 59-1 "О бюджете Алакольского района на 2016-2018 годы" (зарегистрированного в Реестре государственной регистрации нормативных правовых актов от 30 мая 2016 года № 3857, опубликованного в газете "Алакол" от 11 июня 2016 года 24),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Алакольского районного маслихата от 20 июля 2016 года № 6-1 "О внесении изменений в решение Алакольского районного маслихата от 22 декабря 2015 года № 59-1 "О бюджете Алакольского района на 2016-2018 годы" (зарегистрированного в Реестре государственной регистрации нормативных правовых актов от 27 июля 2016 года № 3912,опубликованного в газете "Алакол" от 06 августа 2016 года 32)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1. Утвердить районный бюджет на 2016-2018 годы согласно приложениям 1, 2 и 3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7687458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1586379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15739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20735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6064605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целевые текущие трансферты 2737067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целевые трансферты на развитие 1056684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субвенции 2270854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затраты 7863754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23891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33375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9484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5910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(-) 206097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6)финансирование дефицита (использование профицита) бюджета 206097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Возложить на руководителя государственного учреждения "Отдела экономики и бюджетного планирования Алакольского района" (по согласованию С.Н.Бекболатов) опубликование настоящего решения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решении возложить на постоянную комиссию районного маслихата "По депутатскому представительству, бюджета, экономике, соблюдению законности, правовой защите и связи с общественными организациями".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Настоящее решение вводится действие с 1 января 2016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Алакольского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К. Абдрахманов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Алакольского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С.Р.Жабжанов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68"/>
        <w:gridCol w:w="4912"/>
      </w:tblGrid>
      <w:tr>
        <w:trPr>
          <w:trHeight w:val="30" w:hRule="atLeast"/>
        </w:trPr>
        <w:tc>
          <w:tcPr>
            <w:tcW w:w="8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Алакольского районного маслихата от 27 октября 2016 года № 9-1 "О внесении изменений в решение Алакольского районного маслихата от 22 декабря 2015 года № 59-1 "О бюджете Алакольского района на 2016-2018 годы" </w:t>
            </w:r>
          </w:p>
        </w:tc>
      </w:tr>
      <w:tr>
        <w:trPr>
          <w:trHeight w:val="30" w:hRule="atLeast"/>
        </w:trPr>
        <w:tc>
          <w:tcPr>
            <w:tcW w:w="8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утвержденное решением Алакольского районного маслихата от 22 декабря 2015 года № 59-1 "О бюджете Алакольского района на 2016-2018 годы"</w:t>
            </w:r>
          </w:p>
        </w:tc>
      </w:tr>
    </w:tbl>
    <w:bookmarkStart w:name="z3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Алакольского района на 2016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7"/>
        <w:gridCol w:w="810"/>
        <w:gridCol w:w="5466"/>
        <w:gridCol w:w="39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"/>
        </w:tc>
        <w:tc>
          <w:tcPr>
            <w:tcW w:w="3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Доходы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7 687 458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1 586 379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103 975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103 975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1 412 736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1 275 351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108 563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59 261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21 310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10 407 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2 033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6 064 605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6 064 605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6 064 605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6"/>
        <w:gridCol w:w="583"/>
        <w:gridCol w:w="1231"/>
        <w:gridCol w:w="1231"/>
        <w:gridCol w:w="5498"/>
        <w:gridCol w:w="28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7"/>
        </w:tc>
        <w:tc>
          <w:tcPr>
            <w:tcW w:w="28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7 863 754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"/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603 647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выполняющие общие 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568 250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16 384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16 264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93 622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93 218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458 244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457 105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16 142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16 142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14 006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поспортиватизационная деятельность и регулирование споров, связанных с этим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19 255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19 255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19 025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"/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3 198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3 198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3 198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3 392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3 392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3 392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"/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4 031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4 031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4 031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4 031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"/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4 696 655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496 274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495 279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119 897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 и реконструкция объектов образования 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3 951 236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3 892 096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3 817 934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20 162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59 140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59 140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249 145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249 145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15 739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учреждениях образования района 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и доставка учебников, учебно-методических комплексов для государственных учреждений образования района 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108 815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71 614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2"/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279 140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36 032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36 032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35 213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217 990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217 990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69 076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 и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21 507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22 349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3 205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39 589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59 964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25 118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25 118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20 621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Оплата услуг по зачислению, выплате и доставке пособий и других социальных выплат 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Казахстанна 2012-2018 годы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3 404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3"/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1 484 799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96 940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8 884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8 884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42 356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42 356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36 690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36 690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1 246 633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1 246 633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 снабжения малых городов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92 190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100 384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69 000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979 079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141 226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125 314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30 760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93 166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15 912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7 252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4"/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176 810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78 562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78 562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78 562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11 376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11 376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7 172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2 019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58 845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42 617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41 678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16 228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16 228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28 027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11 177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7 389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организации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3 788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5"/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206 944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66 042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8 969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8 969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20 479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20 479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36 594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12 992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3 000 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8 985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8 314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20 645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20 645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11 245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120 257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120 257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120 257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6"/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16 611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16 611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8 393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строительства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8 393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8 218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8 218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7"/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245 489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239 522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229 522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16 568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211 254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5 967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5 967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5 967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8"/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79 655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защиты конкуренции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8 417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8 417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6 417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71 238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46 674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46 674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24 564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24 564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9"/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0"/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63 369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63 369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7 165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органов местного самоуправления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56 204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23 891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33 375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1"/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33 375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33 375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33 375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3418"/>
        <w:gridCol w:w="38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2"/>
        </w:tc>
        <w:tc>
          <w:tcPr>
            <w:tcW w:w="3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3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9484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9484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8"/>
        <w:gridCol w:w="926"/>
        <w:gridCol w:w="1954"/>
        <w:gridCol w:w="1954"/>
        <w:gridCol w:w="3300"/>
        <w:gridCol w:w="27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4"/>
        </w:tc>
        <w:tc>
          <w:tcPr>
            <w:tcW w:w="2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5 910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5 910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5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5 910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5 910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5 910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1"/>
        <w:gridCol w:w="1677"/>
        <w:gridCol w:w="1081"/>
        <w:gridCol w:w="3683"/>
        <w:gridCol w:w="47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6"/>
        </w:tc>
        <w:tc>
          <w:tcPr>
            <w:tcW w:w="4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-206 097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206 097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7"/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8"/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182 251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182 251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182 251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2"/>
        <w:gridCol w:w="993"/>
        <w:gridCol w:w="2094"/>
        <w:gridCol w:w="2095"/>
        <w:gridCol w:w="2651"/>
        <w:gridCol w:w="29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9"/>
        </w:tc>
        <w:tc>
          <w:tcPr>
            <w:tcW w:w="29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0"/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9 529 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9 529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9 529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9 484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