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a96d" w14:textId="0eaa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сентября 2016 года № 7-1. Зарегистрировано Департаментом юстиции Алматинской области 11 октября 2016 года № 3979. Утратило силу решением Алакольского районного маслихата Алматинской области от 29 января 2018 года № 26-2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29.01.2018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оказания социальной помощи, установления размеров и определения перечня отдельных категорий нуждающихся граждан Алакольского района,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29 апреля 2016 года № 3-3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(зарегистрированного в Реестре государственной регистрации нормативных правовых актов от 26 мая 2016 года № 3851, опубликованного в районной общественно-политической газете "Алакөл" от 25 июня 2016 года №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Алакольского района" (по согласованию А. Садирбекова)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Алакольского районного маслихата "По вопросам молодежи, культуры, защите здоровья, образования, труда, развитию социальной инфраструктуры,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13 сентября 2016 года № 7-1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Заключительное положение</w:t>
      </w:r>
    </w:p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