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9e94" w14:textId="b529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20 декабря 2016 года № 10-44. Зарегистрировано Департаментом юстиции Алматинской области 27 декабря 2016 года № 4038.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5756397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192796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5555755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1046330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839245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3670180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5769259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217667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231713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14046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230529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230529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Аксуского районного маслихата Алматинской области от 07.12.2017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22-109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2017 год в сумме 2830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36462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к решению Аксуского районного маслихата от 20 декабря 2016 года № 10-44 "О бюджете Аксуского района на 2017-2019 годы"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"Аксуский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отдел экономики и бюджетного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Аксуского районного маслихата Алматинской области от 07.12.2017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22-109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 водоснабжения 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41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963"/>
        <w:gridCol w:w="1964"/>
        <w:gridCol w:w="2486"/>
        <w:gridCol w:w="2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4859"/>
        <w:gridCol w:w="4743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Жансугуровского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Арасанского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Егинсуского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Есеболатовского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Жаналыкского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Каракозского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Карачиликского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Капалского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Кошкенталского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Б.Сыртановского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Кызылагашского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Матайского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Молалыского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Ойтоганского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Суыксайского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365"/>
        <w:gridCol w:w="2878"/>
        <w:gridCol w:w="2878"/>
        <w:gridCol w:w="300"/>
        <w:gridCol w:w="3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