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1616" w14:textId="8f0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августа 2016 года № 7-29. Зарегистрировано Департаментом юстиции Алматинской области 15 сентября 2016 года № 3957. Утратило силу решением Аксуского районного маслихата области Жетісу от 14 мая 2024 года № 29-130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 силу решением Аксуского районного маслихата области Жетісу от 14.05.2024 </w:t>
      </w:r>
      <w:r>
        <w:rPr>
          <w:rFonts w:ascii="Times New Roman"/>
          <w:b w:val="false"/>
          <w:i w:val="false"/>
          <w:color w:val="000000"/>
          <w:sz w:val="28"/>
        </w:rPr>
        <w:t>№ 29-130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решения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и порядок оказания жилищной помощи в Аксуском районе согласно приложению к настоящему решению.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от 27 апреля 2015 года № 40-250 "Об определении размера и порядка оказания жилищной помощи малообеспеченным семьям (гражданам) Аксуского района" (зарегистрированного в Реестре государственной регистрации нормативных правовых актов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Аксуской районной общественно-политической газете "Аксу онири" от 13 июня 2015 года № 24 (9760)).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Аксуского районного маслихата "По вопросам развития бюджета и социально-культурной отрасли, молодежной политики, защиты прав и законности".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от 22 августа 2016 года № 7-29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Аксуском районе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Аксуском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"Аксуский районный отдел занятости и социальных программ" (далее – уполномоченный орган).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 портала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 портал "электронного правительства" составляет восемь рабочих дней.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