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54b9" w14:textId="8a15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2015 года № 47-289 "О бюджете Аксуского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21 июля 2016 года № 6-23. Зарегистрировано Департаментом юстиции Алматинской области 28 июля 2016 года № 3928. Утратило силу решением Аксуского районного маслихата Алматинской области от 2 октября 2017 года № 19-95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"Аксу онири" от 8 января 2016 года № 2 (9790)), в решение Аксуского районного маслихата от 5 февраля 2016 года № 50-301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"Аксу онири" от 26 февраля 2016 года № 9 (9797)), в решение Аксуского районного маслихата от 24 марта 2016 года № 1-6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"Аксу онири" от 15 апреля 2016 года № 16 (9804)), в решение Аксуского районного маслихата от 19 мая 2016 года № 4-18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"Аксу онири" от 17 июня 2016 года № 25 (9813))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4623573 тысяи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140667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30324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4444156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1854231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119738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2470187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4634246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46862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46862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Аксуского района" (по согласованию Г. Ж. Жандосова)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21 июля 2016 года № 6-23 "О внесении изменений в решение Аксуского районного маслихата "О бюджете Аксуского района на 2016- 2018 годы"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bookmarkStart w:name="z2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997"/>
        <w:gridCol w:w="1470"/>
        <w:gridCol w:w="3373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