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0532" w14:textId="fdf0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22 декабря 2015 года № 47-289 "О бюджете Аксуского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05 февраля 2016 года № 50-301. Зарегистрировано Департаментом юстиции Алматинской области 16 февраля 2016 года № 3719. Утратило силу решением Аксуского районного маслихата Алматинской области от 2 октября 2017 года № 19-95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Аксуского районного маслихата Алматинской области от 02.10.2017 </w:t>
      </w:r>
      <w:r>
        <w:rPr>
          <w:rFonts w:ascii="Times New Roman"/>
          <w:b w:val="false"/>
          <w:i w:val="false"/>
          <w:color w:val="ff0000"/>
          <w:sz w:val="28"/>
        </w:rPr>
        <w:t>№ 19-95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22 декабря 2015 года № 47-289 "О бюджете Аксуского района на 2016-2018 годы" (зарегистрированного в Реестре государственной регистрации нормативных правовых актов от 29 декабря 2015 года № 3640, опубликованного в районной газете "Аксу онири" от 8 января 2016 года № 2 (9790))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приложениям 1, 2 и 3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4161730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130311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37823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11283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3982313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1499946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12180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субвенции 2470187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4172403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30279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41355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11076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5910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46862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46862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государственного учреждения "Отдел экономики и бюджетного планирования Аксуского района" (по согласованию Г. Ж. Жандосова)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районного маслихата "По вопросам бюджета, социально-культурной сферы, молодежной политики, законности и защиты прав".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Мухамедшарулы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Серпербаев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8"/>
        <w:gridCol w:w="4768"/>
      </w:tblGrid>
      <w:tr>
        <w:trPr>
          <w:trHeight w:val="30" w:hRule="atLeast"/>
        </w:trPr>
        <w:tc>
          <w:tcPr>
            <w:tcW w:w="8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Аксуского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февраля 2016 года № 50-301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Аксуского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"О бюджете Аксуского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2016- 2018 годы"</w:t>
            </w:r>
          </w:p>
        </w:tc>
      </w:tr>
      <w:tr>
        <w:trPr>
          <w:trHeight w:val="30" w:hRule="atLeast"/>
        </w:trPr>
        <w:tc>
          <w:tcPr>
            <w:tcW w:w="8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утвержденное решением Аксуского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22 декабря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47-289 "О бюджете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2016- 2018 годы"</w:t>
            </w:r>
          </w:p>
        </w:tc>
      </w:tr>
    </w:tbl>
    <w:bookmarkStart w:name="z4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4161730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64"/>
        <w:gridCol w:w="1174"/>
        <w:gridCol w:w="1174"/>
        <w:gridCol w:w="5814"/>
        <w:gridCol w:w="2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"/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516"/>
        <w:gridCol w:w="1516"/>
        <w:gridCol w:w="4721"/>
        <w:gridCol w:w="23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"/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0"/>
        <w:gridCol w:w="1470"/>
        <w:gridCol w:w="1997"/>
        <w:gridCol w:w="1470"/>
        <w:gridCol w:w="3373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"/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624"/>
        <w:gridCol w:w="3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3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-46862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1456"/>
        <w:gridCol w:w="1978"/>
        <w:gridCol w:w="1978"/>
        <w:gridCol w:w="2414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"/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"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