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9f9d" w14:textId="c8e9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Текели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21 декабря 2016 года № 11-55. Зарегистрировано Департаментом юстиции Алматинской 28 декабря 2016 года № 4045.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1)доходы 3071247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241496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27815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40120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2761816 тысяч тенге, в том числе: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482200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862626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1416990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2)затраты 3127289 тысяч тенге;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0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4)сальдо по операциям с финансовыми активами 0 тенге;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56042 тысячи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56042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Текелийского городского маслихата Алматинской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20-130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2017 год в сумме 1301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городском бюджете на 2017 год предусмотрены трансферты органам местного самоуправления в сумме 923 тысячи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Акиму сельского округа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городских бюджетных программ не подлежащих секвестру в процессе исполнения городского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Кубрак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"22" декабря 2016 года № 11-55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Текели на 2017-2019 годы"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2017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Текелийского городского маслихата Алматинской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20-130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3 071 247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2 761 816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2 761 816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5243"/>
        <w:gridCol w:w="3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3"/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746"/>
        <w:gridCol w:w="746"/>
        <w:gridCol w:w="3396"/>
        <w:gridCol w:w="4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6"/>
        </w:tc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490"/>
        <w:gridCol w:w="490"/>
        <w:gridCol w:w="491"/>
        <w:gridCol w:w="5956"/>
        <w:gridCol w:w="3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1"/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8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7"/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3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Текелийского городского маслихата от "22" декабря 2016 года № 11-55 "О бюджете города Текели на 2017-2019 годы"</w:t>
            </w:r>
          </w:p>
        </w:tc>
      </w:tr>
    </w:tbl>
    <w:bookmarkStart w:name="z26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2018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8"/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2 793 582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2 512 296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2 512 296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7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2 793 582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5243"/>
        <w:gridCol w:w="3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8"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746"/>
        <w:gridCol w:w="746"/>
        <w:gridCol w:w="3396"/>
        <w:gridCol w:w="4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2"/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6260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7"/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448"/>
        <w:gridCol w:w="448"/>
        <w:gridCol w:w="6951"/>
        <w:gridCol w:w="2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4"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Текелийского городского маслихата от "22" декабря 2016 года № 11-55 "О бюджете города Текели на 2017-2019 годы"</w:t>
            </w:r>
          </w:p>
        </w:tc>
      </w:tr>
    </w:tbl>
    <w:bookmarkStart w:name="z478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2019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1"/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3 267 111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2 965 984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2 965 984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0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3 267 111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1 599 518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1 054 943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1 054 943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5243"/>
        <w:gridCol w:w="3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3"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746"/>
        <w:gridCol w:w="746"/>
        <w:gridCol w:w="3396"/>
        <w:gridCol w:w="4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7"/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6260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2"/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448"/>
        <w:gridCol w:w="448"/>
        <w:gridCol w:w="6951"/>
        <w:gridCol w:w="2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9"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Текелийского городского маслихата от 21 декабря 2016 года № 11-55 "О бюджете города Текели на 2017-2019 годы"</w:t>
            </w:r>
          </w:p>
        </w:tc>
      </w:tr>
    </w:tbl>
    <w:bookmarkStart w:name="z690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bookmarkEnd w:id="6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6577"/>
        <w:gridCol w:w="3882"/>
      </w:tblGrid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86"/>
        </w:tc>
        <w:tc>
          <w:tcPr>
            <w:tcW w:w="6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8"/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Рудничного сельского округа города Текели"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решением Текелийского городского маслихата от 21 декабря 2016 года № 11-55 "О бюджете города Текели на 2017-2019 годы"</w:t>
            </w:r>
          </w:p>
        </w:tc>
      </w:tr>
    </w:tbl>
    <w:bookmarkStart w:name="z696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бюджета города на 2017 год</w:t>
      </w:r>
    </w:p>
    <w:bookmarkEnd w:id="6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3310"/>
        <w:gridCol w:w="2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0"/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5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