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1507b" w14:textId="70150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Текелийского городского маслихата от 22 декабря 2015 года № 44-286 "О бюджете города Текели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Текелийского городского маслихата Алматинской области от 20 мая 2016 года № 5-24. Зарегистрировано Департаментом юстиции Алматинской области 30 мая 2016 года № 3859. Утратило силу решением Текелийского городского маслихата Алматинской области от 8 июня 2017 года № 15-96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Текелийского городского маслихата Алматинской области от 08.06.2017 </w:t>
      </w:r>
      <w:r>
        <w:rPr>
          <w:rFonts w:ascii="Times New Roman"/>
          <w:b w:val="false"/>
          <w:i w:val="false"/>
          <w:color w:val="ff0000"/>
          <w:sz w:val="28"/>
        </w:rPr>
        <w:t>№ 15-96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Текелийский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Текелийского городского маслихата от 22 декабря 2015 года № 44-286 "О бюджете города Текели на 2016-2018 годы" (зарегистрированного в Реестре государственной регистрации нормативных правовых актов от 29 декабря 2015 года № 3650, опубликованного в городской газете "Текели тынысы" от 8 января 2016 года № 2 (3265), от 15 января 2016 года № 3 (3266)),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Текелийского городского маслихата от 5 февраля 2016 года № 47-301 "О внесении изменений в решение Текелийского городского маслихата от 22 декабря 2015 года № 44-286 "О бюджете города Текели на 2016-2018 годы" (зарегистрированного в Реестре государственной регистрации нормативных правовых актов от 16 февраля 2016 года № 3721, опубликованного в городской газете "Текели тынысы" от 26 февраля 2016 года № 9 (3272)),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Текелийского городского маслихата от 28 марта 2016 года № 2-6 "О внесении изменений в решение Текелийского городского маслихата от 22 декабря 2015 года № 44-286 "О бюджете города Текели на 2016-2018 годы" (зарегистрированного в Реестре государственной регистрации нормативных правовых актов от 4 апреля 2016 года № 3769, опубликованного в городской газете "Текели тынысы" от 8 апреля 2016 года № 15 (3278), от 15 апреля 2016 года № 16 (3279), от 22 апреля 2016 года № 17 (3280))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города на 2016-2018 годы согласно приложениям 1, 2 и 3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3212507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204542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7579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7819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2992567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1261454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814123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916990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3223988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458507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458507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с финансовыми активами 5910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475898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475898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Возложить на руководителя государственного учреждения "Отдел экономики и бюджетного планирования города Текели" (по согласованию Ф. С. Мырзахметова)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городского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постоянную комиссию Текелийского городского маслихата "По вопросам бюджета и экономики".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Текелийского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Толеуханова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Текелийского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2"/>
        <w:gridCol w:w="4928"/>
      </w:tblGrid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Текелийского городского маслихата от 20 мая 2016 года № 5-24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 Текелийского городского маслихата от 22 декабря 2015 года № 44-286 "О бюджете города Текели на 2016-2018 годы"</w:t>
            </w:r>
          </w:p>
        </w:tc>
      </w:tr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Текелийского городского маслихата от 22 декабря 2015 года № 44-286 "О бюджете города Текели на 2016-2018 годы"</w:t>
            </w:r>
          </w:p>
        </w:tc>
      </w:tr>
    </w:tbl>
    <w:bookmarkStart w:name="z3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Текели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087"/>
        <w:gridCol w:w="30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"/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3 212 507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204 542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2 992 567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2 992 567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2 992 567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6"/>
        <w:gridCol w:w="1173"/>
        <w:gridCol w:w="1174"/>
        <w:gridCol w:w="5812"/>
        <w:gridCol w:w="27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3 223 988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1 163 940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859 818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859 818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806 867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464 092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460 900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780 695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771 077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767 997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Текущее обустройство моногородов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718 208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458 507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458 507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1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1"/>
        <w:gridCol w:w="746"/>
        <w:gridCol w:w="746"/>
        <w:gridCol w:w="3396"/>
        <w:gridCol w:w="49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7"/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001"/>
        <w:gridCol w:w="2111"/>
        <w:gridCol w:w="2112"/>
        <w:gridCol w:w="2856"/>
        <w:gridCol w:w="26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2"/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9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1720"/>
        <w:gridCol w:w="1108"/>
        <w:gridCol w:w="3777"/>
        <w:gridCol w:w="45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3"/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-475898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475898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9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458507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458507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458507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2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