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89f05" w14:textId="ca89f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ставки единого земельного налога на не используемые земли сельскохозяйственного назначения по городу Текели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Текелийского городского маслихата Алматинской области от 29 апреля 2016 года № 4-18. Зарегистрировано Департаментом юстиции Алматинской области 23 мая № 3842. Утратило силу решением Текелийского городского маслихата Алматинской области от 26 июня 2018 года № 26-167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Текелийского городского маслихата Алматинской области от 26.06.2018 </w:t>
      </w:r>
      <w:r>
        <w:rPr>
          <w:rFonts w:ascii="Times New Roman"/>
          <w:b w:val="false"/>
          <w:i w:val="false"/>
          <w:color w:val="000000"/>
          <w:sz w:val="28"/>
        </w:rPr>
        <w:t>№ 26-167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/>
          <w:i w:val="false"/>
          <w:color w:val="000000"/>
          <w:sz w:val="28"/>
        </w:rPr>
        <w:t xml:space="preserve"> статьи 444 </w:t>
      </w:r>
      <w:r>
        <w:rPr>
          <w:rFonts w:ascii="Times New Roman"/>
          <w:b w:val="false"/>
          <w:i w:val="false"/>
          <w:color w:val="000000"/>
          <w:sz w:val="28"/>
        </w:rPr>
        <w:t>Кодекса Республики Казахстан от 10 декабря 2008 года "О налогах и других обязательных платежах в бюджет (Налоговый Кодекс)", Текелийский городской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Повысить базовые ставки земельного налога и ставки единого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 по городу Текели.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"Отдел земельных отношений города Текели" (по согласованию Б. Б. Есболатов)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Текелийского городского маслихата "По вопросам бюджета и экономики".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Иманбердиева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Калиновский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