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df88" w14:textId="4d0d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единых ставок фиксированного налога по городу Капшагай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Капшагайского городского маслихата Алматинской области от 30 ноября 2016 года № 14-48. Зарегистрировано Департаментом юстиции Алматинской 4 января 2017 года № 4058. Утратило силу решением Капшагайского городского маслихата от 26 июня 2018 года № 36-161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Капшагайского городского маслихата от 26.06.2018 </w:t>
      </w:r>
      <w:r>
        <w:rPr>
          <w:rFonts w:ascii="Times New Roman"/>
          <w:b w:val="false"/>
          <w:i w:val="false"/>
          <w:color w:val="000000"/>
          <w:sz w:val="28"/>
        </w:rPr>
        <w:t>№ 36-161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422 Кодекса Республики Казахстан от 10 декабря 2008 года "О налогах и других обязательных платежах в бюджет (Налоговый Кодекс)", Капшагайский городской маслихат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Установить в пределах утвержденных базовых ставок единые ставки фиксированного налога для всех налогоплательщиков, осуществляющих деятельность на территории города Капшагай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республиканского государственного учреждения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 Нургазиева Сагдата Шатановича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городского маслихата "По социально-экономическому развитию, бюджету, производству, развитию малого и среднего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Капшагайского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Акылтаев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Капшагайского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от 30 ноября 2016 года № 14-48 "Об утановлении единых ставок фиксированного налога по городу Капшагай"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5873"/>
        <w:gridCol w:w="4932"/>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 п/п</w:t>
            </w:r>
          </w:p>
          <w:bookmarkEnd w:id="1"/>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единых ставок фиксированного налога (в месячных расчетных показателях)</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1</w:t>
            </w:r>
          </w:p>
          <w:bookmarkEnd w:id="2"/>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2</w:t>
            </w:r>
          </w:p>
          <w:bookmarkEnd w:id="3"/>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Игровой автомат без выигрыша, предназначенный для проведения игры с участием более одного игрока </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3</w:t>
            </w:r>
          </w:p>
          <w:bookmarkEnd w:id="4"/>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Персональный компьютер, используемый для проведения игры </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4</w:t>
            </w:r>
          </w:p>
          <w:bookmarkEnd w:id="5"/>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5</w:t>
            </w:r>
          </w:p>
          <w:bookmarkEnd w:id="6"/>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 </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6</w:t>
            </w:r>
          </w:p>
          <w:bookmarkEnd w:id="7"/>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