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3136" w14:textId="bca3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Капшагай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22 декабря 2016 года № 15-57. Зарегистрировано Департаментом юстиции Алматинской 29 декабря 2016 года № 4054.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10034062 тысячи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1965273 тысячи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49378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80000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7939411 тысяча тенге, в том числе: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текущие трансферты 2114654 тысячи тенге;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трансферты на развитие 2353267 тысяч тенге;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3471490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10292950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1535897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1540340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4443 тысячи тенге;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1794785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1794785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Капшагайского городского маслихата Алматинской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28-128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города на 2017 год в сумме 8066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решением Капшагайского городского маслихата Алматинской области от 08.12.2018 </w:t>
      </w:r>
      <w:r>
        <w:rPr>
          <w:rFonts w:ascii="Times New Roman"/>
          <w:b w:val="false"/>
          <w:i w:val="false"/>
          <w:color w:val="ff0000"/>
          <w:sz w:val="28"/>
        </w:rPr>
        <w:t>№ 28-128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города на 2017 год предусмотрены трансферты органам местного самоуправления в сумме 5588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Акимам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Установить перечень городских бюджетных программ, не подлежащих секвестру в процессе исполнения бюджета города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Председатель сессии</w:t>
      </w:r>
      <w:r>
        <w:rPr>
          <w:rFonts w:ascii="Times New Roman"/>
          <w:b/>
          <w:i w:val="false"/>
          <w:color w:val="000000"/>
          <w:sz w:val="28"/>
        </w:rPr>
        <w:t xml:space="preserve"> Капшагайского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Акылтаев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Капшагайского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Капшагайского городского маслихата от 22 декабря 2016 года № 15-57 "О бюджете города Капшагай на 2017-2019 годы"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2017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Капшагайского городского маслихата Алматинской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28-128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7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 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10034062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1965273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823429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949957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713325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7939411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7939411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3"/>
        <w:gridCol w:w="5818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3699053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4839319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812"/>
        <w:gridCol w:w="1711"/>
        <w:gridCol w:w="1712"/>
        <w:gridCol w:w="3292"/>
        <w:gridCol w:w="3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2"/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1535897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5"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7"/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434"/>
        <w:gridCol w:w="434"/>
        <w:gridCol w:w="435"/>
        <w:gridCol w:w="7042"/>
        <w:gridCol w:w="25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64"/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6"/>
        <w:gridCol w:w="1002"/>
        <w:gridCol w:w="4032"/>
        <w:gridCol w:w="4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0"/>
        </w:tc>
        <w:tc>
          <w:tcPr>
            <w:tcW w:w="4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-1794785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5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8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81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6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Капшагайского городского маслихата от 22 декабря 2016 года № 15-57 "О бюджете города Капшагай на 2017-2019 годы"</w:t>
            </w:r>
          </w:p>
        </w:tc>
      </w:tr>
    </w:tbl>
    <w:bookmarkStart w:name="z302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2018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292"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7282903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7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2170717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538627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2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9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2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5004186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5004186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5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7282903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382"/>
        <w:gridCol w:w="382"/>
        <w:gridCol w:w="382"/>
        <w:gridCol w:w="4632"/>
        <w:gridCol w:w="5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9"/>
        </w:tc>
        <w:tc>
          <w:tcPr>
            <w:tcW w:w="5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2"/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434"/>
        <w:gridCol w:w="434"/>
        <w:gridCol w:w="435"/>
        <w:gridCol w:w="7042"/>
        <w:gridCol w:w="25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89"/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406"/>
        <w:gridCol w:w="1273"/>
        <w:gridCol w:w="1383"/>
        <w:gridCol w:w="819"/>
        <w:gridCol w:w="1283"/>
        <w:gridCol w:w="595"/>
        <w:gridCol w:w="2740"/>
        <w:gridCol w:w="251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5"/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00"/>
          <w:p>
            <w:pPr>
              <w:spacing w:after="20"/>
              <w:ind w:left="20"/>
              <w:jc w:val="both"/>
            </w:pPr>
          </w:p>
          <w:bookmarkEnd w:id="5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4"/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3"/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16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Капшагайского городского маслихата от 22 декабря 2016 года № 15-57 "О бюджете города Капшагай на 2017-2019 годы"</w:t>
            </w:r>
          </w:p>
        </w:tc>
      </w:tr>
    </w:tbl>
    <w:bookmarkStart w:name="z539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2019 год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20"/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 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5889018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5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2366085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1011320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625606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0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7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0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3391833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3391833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3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5889018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3267398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2362053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382"/>
        <w:gridCol w:w="382"/>
        <w:gridCol w:w="382"/>
        <w:gridCol w:w="4632"/>
        <w:gridCol w:w="5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0"/>
        </w:tc>
        <w:tc>
          <w:tcPr>
            <w:tcW w:w="5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713"/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434"/>
        <w:gridCol w:w="434"/>
        <w:gridCol w:w="435"/>
        <w:gridCol w:w="7042"/>
        <w:gridCol w:w="25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720"/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6"/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31"/>
          <w:p>
            <w:pPr>
              <w:spacing w:after="20"/>
              <w:ind w:left="20"/>
              <w:jc w:val="both"/>
            </w:pPr>
          </w:p>
          <w:bookmarkEnd w:id="731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2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025"/>
        <w:gridCol w:w="2160"/>
        <w:gridCol w:w="2160"/>
        <w:gridCol w:w="2637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5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4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4"/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47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Капшагайского городского маслихата от 22 декабря 2016 года № 15-57 "О бюджете города Капшагай на 2017-2019 годы"</w:t>
            </w:r>
          </w:p>
        </w:tc>
      </w:tr>
    </w:tbl>
    <w:bookmarkStart w:name="z778" w:id="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2017 год</w:t>
      </w:r>
    </w:p>
    <w:bookmarkEnd w:id="7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2"/>
        <w:gridCol w:w="5557"/>
        <w:gridCol w:w="4901"/>
      </w:tblGrid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753"/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5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Шенгельдинского сельского округа"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6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Заречного сельского округа"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Капшагайского городского маслихата от 22 декабря 2016 года № 15-57 "О бюджете города Капшагай на 2017-2019 годы"</w:t>
            </w:r>
          </w:p>
        </w:tc>
      </w:tr>
    </w:tbl>
    <w:bookmarkStart w:name="z790" w:id="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программ, не подлежащих секвестру в процессе исполнения бюджета города на 2017 год</w:t>
      </w:r>
    </w:p>
    <w:bookmarkEnd w:id="7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2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