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7c05" w14:textId="e8d7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11 августа 2016 года № 8-36. Зарегистрировано Департаментом юстиции Алматинской области 29 августа 2016 года № 3942. Утратило силу решением Капшагайского городского маслихата от 14 февраля 2018 года № 31-143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Капшагайского городского маслихата от 14.02.2018 </w:t>
      </w:r>
      <w:r>
        <w:rPr>
          <w:rFonts w:ascii="Times New Roman"/>
          <w:b w:val="false"/>
          <w:i w:val="false"/>
          <w:color w:val="000000"/>
          <w:sz w:val="28"/>
        </w:rPr>
        <w:t>№ 31-143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города Капшагай,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19 декабря 2014 года № 42-177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 (зарегистрированного в Реестре государственной регистрации нормативных правовых актов от 14 января 2015 года № 2998, опубликованного в газете "Нурлы олке" от 23 января 2015 года № 05(310)).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занятости и социальных программ города Капшагая" (по согласованию А. Инкарбекова)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"По социальной защите населения, труду, образованию, здравоохранению, культуре, языку, спорту и межнациональным отношениям".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Капшагайского городского маслихата от 11 августа 2016 года № 8-36 "Об утверждении Правил оказания социальной помощи, установления 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 города Капшагай" 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–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–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–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провидения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–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индивидуальный план помощи семье (далее – индивидуальный план) комплекс разработанных уполномоченным органом совместно с претендентом мероприятий по содействию занятости и (или) социальной адаптации;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– День Победы;</w:t>
      </w:r>
    </w:p>
    <w:bookmarkEnd w:id="4"/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участники и инвалиды Великой Отечественной войны – 76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лица,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другие категории лиц,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социально-значимые заболевания –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- 500 месячных расчетных показателей в пределах средств, предусмотренных бюджетом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услуги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обращения за социальной помощью при наступлении трудной жизненной ситуации вследствие стихийного бедствия или пожара –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Документы представляются в подлинниках и копиях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превышения размера среднедушевого дохода лица (семьи) установленного местными представительными органами порога для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нуждаемость в государственных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документа, подтверждающего регистрацию по постоянному месту жительства, или адресной справки или справки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сведений о наличии личного подсобного хозяйства по форме утвержденной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дркументов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комиссия в течение трех рабочих дней со дня получения документов проводят обследование материального положения заявителя, составляют акт обследования и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 завершения трудоспособными членами семьи профессионального обучения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–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Заключительное положение</w:t>
      </w:r>
    </w:p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37. Отношения, не урегулированные настоящими Правилами, регулируются в соответствии с действующим законодательством Республики Казахстан.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