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056e7" w14:textId="5605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Капшагайского городского маслихата от 22 декабря 2015 года № 57-239 "О бюджете города Капшагай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Капшагайского городского маслихата Алматинской области от 22 июля 2016 года № 6-30. Зарегистрировано Департаментом юстиции Алматинской области 27 июля 2016 года № 3922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Капшагайский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30 декабря 2015 года № 3655, опубликованного в газете "Нурлы олке" от 5 января № 01-02 (358-359), от 15 января № 03 (360), от 22 января 2016 года № 04 (361)),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5 февраля 2016 года № 60-244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17 февраля 2016 года № 3729, опубликованного в газете "Нурлы олке" от 26 февраля № 10-11 (368), от 4 марта № 12 (369), от 11 марта 2016 года № 13 (370)),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29 марта 2016 года № 2-8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7 апреля 2016 года № 3778, опубликованного в газете "Нурлы олке" от 15 апреля № 18 (375), от 22 апреля № 19 (376), от 29 апреля 2016 года № 20 (377)),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Капшагайского городского маслихата от 19 мая 2016 года № 4-22 "О внесении изменений в решение Капшагайского городского маслихата от 22 декабря 2015 года № 57-239 "О бюджете города Капшагай на 2016-2018 годы" (зарегистрированного в Реестре государственной регистрации нормативных правовых актов от 30 мая 2016 года № 3860, опубликованного в газете "Нурлы олке" от 8 июня 2016 года № 25 (382))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2016-2018 годы согласно приложениям 1, 2 и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4923821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1723245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18550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3132026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текущие трансферты 1158781 тысяча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целевые трансферты на развитие 301754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1671491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4968016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5739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3806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5910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55844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55844 тысячи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государственного учреждения "Отдел экономики и бюджетного планирования города Капшагай" (по согласованию А. Т. Сатыбалдиева)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Капшагайского городского маслихата "По социально-экономическому развитию, бюджету, производству, развитию малого и среднего предпринимательства".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Капшагайского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Капшагайского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96"/>
        <w:gridCol w:w="5384"/>
      </w:tblGrid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Капшагайского городского маслихата от 22 июля 2016 года № 6-30 "О внесении изменений в решение Капшагайского городского маслихата от 22 декабря 2015 года № 57-239 "О бюджете города Капшагай на 2016-2018 годы"</w:t>
            </w:r>
          </w:p>
        </w:tc>
      </w:tr>
      <w:tr>
        <w:trPr>
          <w:trHeight w:val="30" w:hRule="atLeast"/>
        </w:trPr>
        <w:tc>
          <w:tcPr>
            <w:tcW w:w="8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Капшагайского городского маслихата от 22 декабря 2015 года № 57-239 "О бюджете города Капшагай на 2016-2018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Капшагай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896"/>
        <w:gridCol w:w="523"/>
        <w:gridCol w:w="7590"/>
        <w:gridCol w:w="27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взыскания, налагаемые государственными усреждениями,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3132026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 по реализации государственной политики на местном уровне в области образования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819"/>
        <w:gridCol w:w="1990"/>
        <w:gridCol w:w="1990"/>
        <w:gridCol w:w="3525"/>
        <w:gridCol w:w="25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887"/>
        <w:gridCol w:w="2155"/>
        <w:gridCol w:w="2155"/>
        <w:gridCol w:w="2796"/>
        <w:gridCol w:w="27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