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c4e4" w14:textId="e37c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20 июня 2016 года № 5-28. Зарегистрировано Департаментом юстиции Алматинской области 19 июля 2016 года № 3901. Утратило силу решением маслихата города Қонаев Алматинской области от 20 сентября 2024 года № 32-111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Қонаев Алматинской области от 20.09.2024 </w:t>
      </w:r>
      <w:r>
        <w:rPr>
          <w:rFonts w:ascii="Times New Roman"/>
          <w:b w:val="false"/>
          <w:i w:val="false"/>
          <w:color w:val="000000"/>
          <w:sz w:val="28"/>
        </w:rPr>
        <w:t>№ 32-111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Капшагайского городского маслихата Алматинской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16-49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по городу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Капшагайского городского маслихата Алматинской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16-49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Капшагайского городского маслихата от 15 июля 2015 года № 50-205 "Об определении размера и порядка оказания жилищной помощи малообеспеченным семьям (гражданам) по городу Капшагай" (зарегистрированного в Реестре государственной регистрации нормативных правовых актов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3332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"Нурлы олке" от 21 августа 2015 года № 35 (342)).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города Капшагая" (по согласованию А. Инкарбекова)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Капшагайского городского маслихата "По социальной защите населения, труду, образованию, здравоохранению, культуре, языку, спорту и межнациональным отношениям".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от 20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5-28 "Об определении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размера и порядка оказания жилищной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 малообеспеченным семьям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(гражданам) по городу Капшагай"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Размер и порядок оказания жилищной помощи по городу Капшагай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Капшагайского городского маслихата Алматинской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16-49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городе Капшагай,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Капшагая" (далее – уполномоченный орган).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