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0869d" w14:textId="af086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Талдыкорганского городского маслихата от 22 декабря 2015 года № 372 "О бюджете города Талдыкорган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Талдыкорганского городского маслихата Алматинской области от 20 мая 2016 года № 23. Зарегистрировано Департаментом юстиции Алматинской области 31 мая 2016 года № 3877. Утратило силу решением Талдыкорганского городского маслихата Алматинской области от 08 августа 2017 года № 107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Талдыкорганского городского маслихата Алматинской области от 08.08.2017 </w:t>
      </w:r>
      <w:r>
        <w:rPr>
          <w:rFonts w:ascii="Times New Roman"/>
          <w:b w:val="false"/>
          <w:i w:val="false"/>
          <w:color w:val="ff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Талдыкорганский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 Е Ш И 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Талдыкорганского городского маслихата от 22 декабря 2015 года № 372 "О бюджете города Талдыкорган на 2016-2018 годы" (зарегистрированного в Реестре государственной регистрации нормативных правовых актов от 30 декабря 2015 года № 3652, опубликованного в газете "Талдыкорган" № 2 (1366) от 15 января 2016 года),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Талдыкорганского городского маслихата от 5 февраля 2016 года № 389 "О внесений изменений в решение Талдыкорганского городского маслихата от 22 декабря 2015 года № 372 "О бюджете города Талдыкорган на 2016-2018 годы" (зарегистрированного в Реестре государственной регистрации нормативных правовых актов от 16 февраля 2016 года № 3722, опубликованного в газете "Талдыкорган" № 8 (1372) от 26 февраля 2016 года),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Талдыкорганского городского маслихата от 24 марта 2016 года № 6 "О внесений изменений в решение Талдыкорганского городского маслихата от 22 декабря 2015 года № 372 "О бюджете города Талдыкорган на 2016-2018 годы" (зарегистрированного в Реестре государственной регистрации нормативных правовых актов от 4 апреля 2016 года № 3767, опубликованного в газете "Талдыкорган" № 15 (1379) от 15 апреля 2016 года),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"1. Утвердить городской бюджет на 2016-2018 годы согласно приложениям 1, 2, 3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31697703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1979860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718630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1186200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27813013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целевые текущие трансферты 11754984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целевые трансферты на развитие 10213194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субвенции 5844835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затраты 30745086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1385122 тысячи тенге, в том числе: бюджетные кредиты 1388054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2932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14910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(-) 447415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447415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Возложить на руководителя государственного учреждения "Отдел экономики и бюджетного планирования города Талдыкорган" (по согласованию К. Р. Маженов)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данного решения возложить на постоянную комиссию "По экономическим, финансовым вопросам и бюджету".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вводится в действие с 1 января 2016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Талдыкорганского городского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Онгарбаев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Талдыкорганского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Булдыбаев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61"/>
        <w:gridCol w:w="4919"/>
      </w:tblGrid>
      <w:tr>
        <w:trPr>
          <w:trHeight w:val="30" w:hRule="atLeast"/>
        </w:trPr>
        <w:tc>
          <w:tcPr>
            <w:tcW w:w="81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Талдыкорганского городского маслихата от "20" мая 2016 года № 23 "О внесении изменений в решение Талдыкорганского городского маслихата от "22" декабря 2015 года № 372 "О бюджете города Талдыкорган на 2016-2018 годы"</w:t>
            </w:r>
          </w:p>
        </w:tc>
      </w:tr>
      <w:tr>
        <w:trPr>
          <w:trHeight w:val="30" w:hRule="atLeast"/>
        </w:trPr>
        <w:tc>
          <w:tcPr>
            <w:tcW w:w="81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утвержденное решением Талдыкорганского городского маслихата "О бюджете города Талдыкорган на 2016-2018 годы" от "22" декабря 2015 года № 372 </w:t>
            </w:r>
          </w:p>
        </w:tc>
      </w:tr>
    </w:tbl>
    <w:bookmarkStart w:name="z3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Талдыкорган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635"/>
        <w:gridCol w:w="635"/>
        <w:gridCol w:w="7294"/>
        <w:gridCol w:w="31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"/>
        </w:tc>
        <w:tc>
          <w:tcPr>
            <w:tcW w:w="3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31697703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1979860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573512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573512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914619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449645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272929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203193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"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718630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105635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части чистого дохода государственных предприятий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595995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595995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"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1186200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1086650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1086650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"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27813013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27813013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27813013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11754984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10213194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5844835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2"/>
        <w:gridCol w:w="613"/>
        <w:gridCol w:w="1293"/>
        <w:gridCol w:w="1293"/>
        <w:gridCol w:w="5156"/>
        <w:gridCol w:w="2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"/>
        </w:tc>
        <w:tc>
          <w:tcPr>
            <w:tcW w:w="2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30745086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1035091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308708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229378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210253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629521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629521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621463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618772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618772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618772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97493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97493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97493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97493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8708981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1962039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1960925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1056245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904680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строительство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6065834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5621506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5328728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292778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293282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293282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151046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151046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681108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681108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352793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1396432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70632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1268169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748689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113278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101782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87911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300679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519480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519480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12796582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5238787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4755692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1312635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3443057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110455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117639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3629896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2959271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2959271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670625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системы водоснабжения и водоотведения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378166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205489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3927899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3927899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695298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167918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3059102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464654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188266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188266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188266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99378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71853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119239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83355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72268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80047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80047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5293747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5214483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5214483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2177401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1363210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1673872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79264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79264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68288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124095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124095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124095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696"/>
        <w:gridCol w:w="1468"/>
        <w:gridCol w:w="1469"/>
        <w:gridCol w:w="4572"/>
        <w:gridCol w:w="30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6"/>
        </w:tc>
        <w:tc>
          <w:tcPr>
            <w:tcW w:w="3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1385122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1388054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1"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1372146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1372146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1372146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1372146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2"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7"/>
        <w:gridCol w:w="1528"/>
        <w:gridCol w:w="1528"/>
        <w:gridCol w:w="3652"/>
        <w:gridCol w:w="40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3"/>
        </w:tc>
        <w:tc>
          <w:tcPr>
            <w:tcW w:w="4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7"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</w:tr>
    </w:tbl>
    <w:bookmarkStart w:name="z30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развитие 12097995 тысяч тенге;</w:t>
      </w:r>
    </w:p>
    <w:bookmarkEnd w:id="38"/>
    <w:bookmarkStart w:name="z30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8303938 тысяч тенге;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9"/>
        <w:gridCol w:w="908"/>
        <w:gridCol w:w="1914"/>
        <w:gridCol w:w="1914"/>
        <w:gridCol w:w="3233"/>
        <w:gridCol w:w="29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0"/>
        </w:tc>
        <w:tc>
          <w:tcPr>
            <w:tcW w:w="2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14910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14910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5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14910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14910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4"/>
        <w:gridCol w:w="1084"/>
        <w:gridCol w:w="1084"/>
        <w:gridCol w:w="4359"/>
        <w:gridCol w:w="46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6"/>
        </w:tc>
        <w:tc>
          <w:tcPr>
            <w:tcW w:w="4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-447415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447415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0"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1388054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1388054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1388054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местными исполнительными органами района (города областного значения)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1"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148669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148669</w:t>
            </w:r>
          </w:p>
        </w:tc>
      </w:tr>
      <w:tr>
        <w:trPr>
          <w:trHeight w:val="30" w:hRule="atLeast"/>
        </w:trPr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7"/>
        <w:gridCol w:w="893"/>
        <w:gridCol w:w="1884"/>
        <w:gridCol w:w="1884"/>
        <w:gridCol w:w="2385"/>
        <w:gridCol w:w="38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52"/>
        </w:tc>
        <w:tc>
          <w:tcPr>
            <w:tcW w:w="3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7"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1089308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1089308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1089308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1089307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