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f53f" w14:textId="a0ff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Талдыкорганского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13 апреля 2016 года № 13. Зарегистрировано Департаментом юстиции Алматинской области 12 мая 2016 года № 3825. Утратило силу решением Талдыкорганского городского маслихата Алматинской области от 19 апреля 2017 года № 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19.04.2017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Талдыкорганского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городского маслихата Бигожанова Тимура Капасовича.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Талдыкорганского городского маслихата от 13 апреля 2016 года № 13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Талдыкорганского городского маслихата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аппарата Талдыкорганского городского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Талдыкорганского городского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580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</w:p>
    <w:bookmarkEnd w:id="17"/>
    <w:bookmarkStart w:name="z1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1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bookmarkStart w:name="z1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28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267"/>
        <w:gridCol w:w="1551"/>
        <w:gridCol w:w="1811"/>
        <w:gridCol w:w="2267"/>
        <w:gridCol w:w="1812"/>
        <w:gridCol w:w="1552"/>
        <w:gridCol w:w="313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дисцип-лины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поощря-емых показате-лях и видах деятель-ности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дисцип-лины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34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41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  <w:bookmarkEnd w:id="44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48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52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bookmarkStart w:name="z2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6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59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