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6cc9" w14:textId="e056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22 декабря 2015 года № 372 "О бюджете города Талдыкорган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24 марта 2016 года № 6. Зарегистрировано Департаментом юстиции Алматинской области 04 апреля 2016 года № 3767. Утратило силу решением Талдыкорганского городского маслихата Алматинской области от 08 августа 2017 года № 107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30 декабря 2015 года № 3652, опубликованного в газете "Талдыкорган" № 2 (1366) от 15 января 2016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5 февраля 2016 года № 389 "О внесений изменений в решение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16 февраля 2016 года № 3722, опубликованного в газете "Талдыкорган" №8 (1372) от 26 февраля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29176885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1979860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718630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1186200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25292195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9182663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10264697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5844835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28233268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1385122 тысячи тенге, в том числе: бюджетные кредиты 1388054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447415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447415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учрждения "Отдел экономики и бюджетного планирования города Талдыкорган" (по согласованию К. Р. Маженов)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"24" марта 2016 года № 6 "О внесении изменений в решение Талдыкорганского городского маслихата от "22" декабря 2015 года №372 "О бюджете города Талдыкорган на 2016-2018 годы"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"О бюджете города Талдыкорган на 2016-2018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№372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9182663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10264697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084"/>
        <w:gridCol w:w="4359"/>
        <w:gridCol w:w="46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-447415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местными исполнительными органами района (города областного значения)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3"/>
        <w:gridCol w:w="1884"/>
        <w:gridCol w:w="1884"/>
        <w:gridCol w:w="2385"/>
        <w:gridCol w:w="3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