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fc8a" w14:textId="4d4f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2015 года № 372 "О бюджете города Талдыкорган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05 февраля 2016 года № 389. Зарегистрировано Департаментом юстиции Алматинской области 16 февраля 2016 года № 3722. Утратило силу решением Талдыкорганского городского маслихата Алматинской области от 08 августа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30 декабря 2015 года № 3652, опубликованного в газете "Талдыкорган" от 15 января 2016 года № 2 (1366)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26186363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1979860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718630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1186200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22301673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9004272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7452566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5844835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25242746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12976 тысячи тенге, в том числе: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15908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924731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924731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Талдыкорган" (по согласованию К. Р. Маженов)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8"/>
        <w:gridCol w:w="4774"/>
      </w:tblGrid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Талдыкорганского городского маслихата от "5" февраля 2016 года №389 "О внесении изменений в решение Талдыкорганского городского маслихата от "22" декабря 2015 года №372 "О бюджете города </w:t>
            </w:r>
          </w:p>
        </w:tc>
      </w:tr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2016-2018 годы"</w:t>
            </w:r>
          </w:p>
        </w:tc>
      </w:tr>
      <w:tr>
        <w:trPr>
          <w:trHeight w:val="30" w:hRule="atLeast"/>
        </w:trPr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"О бюджете города Талдыкорган на 2016-2018 годы" от "22" декабря 2015 года №372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26186363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-924731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 района (города областного значения)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3"/>
        <w:gridCol w:w="1884"/>
        <w:gridCol w:w="1884"/>
        <w:gridCol w:w="2385"/>
        <w:gridCol w:w="3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9"/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