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b02d" w14:textId="694b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строительства города Талдыкоргана"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05 января 2016 года № 1-9. Зарегистрировано Департаментом юстиции Алматинской области 09 февраля 2016 года № 3695. Утратило силу постановлением акимата города Талдыкорган Алматинской области от 27 июня 2016 года № 29-420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27.06.2016 </w:t>
      </w:r>
      <w:r>
        <w:rPr>
          <w:rFonts w:ascii="Times New Roman"/>
          <w:b w:val="false"/>
          <w:i w:val="false"/>
          <w:color w:val="ff0000"/>
          <w:sz w:val="28"/>
        </w:rPr>
        <w:t>№ 29-420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</w:t>
      </w:r>
      <w:r>
        <w:rPr>
          <w:rFonts w:ascii="Times New Roman"/>
          <w:b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строительства города Талдыкоргана" (далее - Положение)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Государственному учреждению "Отдел строительства города Талдыкоргана" (Шаяхметов Асет Калиханович) в установленном законодательством порядке осуществить регистрацию Положения в органах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Руководителю государственного учреждения "Отдел строительства города Талдыкоргана" Шаяхметову Асету Калихановичу осуществить официальное опубликование настоящего постановления после государственной регистрации в органах юстиции на интернет-ресурсе, определяемом Правительством Республики Казахстан и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Булдыбаева Кайрата Найманбаевича.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5"/>
        <w:gridCol w:w="5"/>
        <w:gridCol w:w="11663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Карасаев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постановлением акимата города Талдыкорган от "05" января 2016 года № 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 города Талдыкоргана" 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строительства города Талдыкоргана" является государственным органом Республики Казахстан, осуществляющим руководство в сфере строительства на территории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строительства города Талдыкоргана"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строительства города Талдыкоргана"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строительства города Талдыкоргана"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строительства города Талдыкоргана"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строительства города Талдыкоргана"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Государственное учреждение "Отдел строительства города Талдыкоргана"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строительства города Талдыкоргана"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строительства города Талдыкоргана"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040000, Республика Казахстан, Алматинская область, город Талдыкорган, улица Абая, № 241.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"Отдел строительства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"Отдел строительства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строительства города Талдыкоргана"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строительства города Талдыкорган"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 города Талдыкоргана".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"Отдел строительства города Талдыкоргана"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строительства города Талдыкоргана": проведение государственной строительной политики на территории города Талдыкорган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годовых и перспективных программ по строительству, реконструкции и капитальному ремонту городских объектов в соответствии с бюджетными программами по жилищному строительству;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организация и координация работ по строительству, реконструкции и капитальному ремонту объектов инженерной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иные задачи, предусмотренные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реализации государственных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принятие решений о строительстве, (расширении, техническом перевооружении, модернизации, реконструкции, реставрации и капетальном ремонте)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подготовка актов приемки объектов в эксплуатацию и ведение учета объектов (комплексов), вводимых в эксплуатацию;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реализации государственных закупок (проектирование, строительство, реконструкция, капитальный ремонт объектов, выполняемых за счет средств местного бюджета либо с его участием);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иных полномочий, предусмотренных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разрабатывать проекты нормативных правовых актов акима, акимата города входящих в компетенцию государственного учреждения "Отдел 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своевременно и качественно рассматривать обращения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обеспечить строительство объекта с соправождением технического и авторского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пределах своей компетенции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строительства города Талдыкоргана"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 города Талдыкоргана"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строительства города Талдыкоргана" назначается на должность и освобождается от должности акимом города Талдыкорган.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"Отдел строительства города Талдыкоргана"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строительства города Талдыкоргана":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определяет обязанности и полномочия работников государственного учреждения "Отдел 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соответствии с действующим законодательством назначает и освобождает от должности работников государственного учреждения "Отдел 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установленном законодательством порядке поощряет и налагает дисциплинарные взыскания на работников государственного учреждения "Отдел строительства города Талдыкоргана";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пределах своей компетенции представляет интересы государственного учреждения "Отдел строительства города Талдыкоргана"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противодействует коррупции в государственном учреждении "Отдел строительства города Талдыкоргана"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Первый руководитель определяет полномочия своих заместителей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строительства города Талдыкоргана"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строительства города Талдыкоргана" формируется за счет имущества, переданного ему собственником, а также имущества (включая денежные расходы),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строительства города Талдыкоргана",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строительства города Талдыкоргана"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строительства города Талдыкоргана"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