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1b5f" w14:textId="1b11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городе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25 января 2016 года № 3-50. Зарегистрировано Департаментом юстиции Алматинской области 04 февраля 2016 года № 3690.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Талдыкорганской городской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жилищно-коммунального хозяйства, пассажирского транспорта и автомобильных дорог города Талдыкорган" (Калиев Малдыбай Молдабаевич) оснастить определенные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Руководителю аппарата акима города Шокановой Гаухар Жексенбаевне осуществить официальное опубликование настоящего постановления после государственной регистрации в органах юстиции на интернет–ресурсе,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Кольбаева Марлена Капашовича.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Талдыкоргана от 25 января 2016 года № 3-50 "Об определении мест для размещения агитационных печатных материалов и предоставлении кандидатам помещений для встреч с избирателями в городе Талдыкорган"</w:t>
            </w:r>
          </w:p>
        </w:tc>
      </w:tr>
    </w:tbl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</w:t>
      </w:r>
      <w:r>
        <w:rPr>
          <w:rFonts w:ascii="Times New Roman"/>
          <w:b/>
          <w:i w:val="false"/>
          <w:color w:val="000000"/>
          <w:sz w:val="28"/>
        </w:rPr>
        <w:t>х печатных материалов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Талдыкорган Алматинской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259"/>
        <w:gridCol w:w="6708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Талдыкорган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 остановки общественного транспорта "Медицинский колледж"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"Жетысу"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"Улица Шевченко"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Нұрсұлтана Назарбаева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"Самал"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9"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"Каратал"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8"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Тыныбаева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"Магазин Фиалка"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Кабанбай батыра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"Госпиталь"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"Восточный"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"Коммунальный рынок "Жеруйык"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"Гарышкер"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"Торговый дом "Даулет"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"Областная больница"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Ескельды би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"Военный городок № 9"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конечной остановки общественного транспорта потребительский кооператив "Красный камень"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"Красный камень", конечная остановка автобусных маршрутов № 1, № 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конечной остановки общественного транспорта потребительский кооператив "Уйтас"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"Уйтас", конечная остановка автобусного маршрута № 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"Средняя школа № 27"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Ануара Алимжанова возле коммунального государственного учреждения "Средняя школа № 27" государственного учреждения "Отдел образования города Талдыкорган"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микрорайон "Болашак"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проспекту Астана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микрорайон "Болашак"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Байкена Ашимова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жилого массива "Береке"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№ 5 жилого массива "Береке"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Еркинскому сельскому округу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"Магазин"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Еркин, улица Сулеева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Отенайскому сельскому округу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 сельской врачебной амбулатории 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Отенай, улица Тунгатова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Талдыкоргана от 25 января 2016 года №3-50 "Об определении мест для размещения агитационных печатных материалов и предоставлении кандидатам помещений для встреч с избирателями в городе Талдыкорган"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Помещения,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Талдыкорган Алматинской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6842"/>
        <w:gridCol w:w="4112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учреждения "Отдел жилищно–коммунального хозяйства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Абая, № 241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"Детская музыкальная школа имени Нургисы Тлендиева" государственного учреждения "Отдел образования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Абая, № 264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"Алматинская областная филармония имени Суюнбая"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Абылай хана, № 153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корпуса № 3 некоммерческого акционерного общества "Жетысуский университет имени Ильяса Жансугурова" Министерства образования и науки Республики Казахстан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Кабанбай батыра, 27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коммунального государственного учреждения "Дом Дружбы-Центр общественного согласия" государственного учреждения "Аппарат акима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микрорайон "Каратал", № 36 "а"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учреждения "Управление по развитию языков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И. Жансугурова, № 36 "б"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библиотеки-филиала № 3 села Еркин коммунального государственного учреждения "Централизованная библиотечная система города Талдыкорган" государственного учреждения "Отдел культуры и развития языков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село Еркин, улица Кенжебекова, № 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библиотеки-филиала № 4 села Енбек коммунального государственного учреждения "Централизованная библиотечная система города Талдыкорган" государственного учреждения "Отдел культуры и развития языков города Талдыкорган"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село Енбек, улица Панфилова, № 1 а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здания "Центра обслуживания молодежи" государственного коммунального предприятия "Молодежный ресурсный центр Алматинской области" государственного учреждения "Управление по вопросам молодежной политики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Д. Конаева, № 47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государственного коммунального-казенного предприятия "Дворец школьников" государственного учреждения "Отдел образования города Талдыкорган"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Д. Конаева, № 51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государственного коммунального казенного предприятия "Дворец культуры имени И. Жансугурова"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проспект Нұрсұлтана Назарбаева, № 67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