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aad" w14:textId="c166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9 декабря 2016 года № 11-54. Зарегистрировано Департаментом юстиции Алматинской области 21 декабря 2016 года № 4030.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29 ноября 2016 года "О республиканском бюджете на 2017-2019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2017-2019 годы согласно приложениям 1, 2 и 3 соответственно, в том числе на 2017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340 412 311 тысяч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42 438 401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2 709 718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41 500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295 222 692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329 159 794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8 762 723 тысячи тенге, в том числе: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13 244 893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4 482 170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10 788 245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10 788 245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8 298 451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8 298 451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Алматинской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25-127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Карасайскому району в размере 50% в районный бюджет, по другим районам и городам в размере 100% зачисляются в областной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коду классификации доходов единой бюджетной классификации "Социальный налог" зачисляются Карасайскому району в размере 70% в районный бюджет, по другим районам и городам в размере 100% зачисляются в областной бюджет.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Алматинской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коду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2017 год объем бюджетных изъятий из бюджета Илийского района в областной бюджет в сумме 64 239 506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Алматинской области от 10.08.2017 </w:t>
      </w:r>
      <w:r>
        <w:rPr>
          <w:rFonts w:ascii="Times New Roman"/>
          <w:b w:val="false"/>
          <w:i w:val="false"/>
          <w:color w:val="ff0000"/>
          <w:sz w:val="28"/>
        </w:rPr>
        <w:t>№ 20-112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областном бюджете на 2017 год объемы субвенций, передаваемых из областного бюджета в бюджеты районов (городов областного значения), в сумме 81 383 740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Аксускому району 3 670 180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Алакольскому району 4 370 800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Балхашскому району 3 135 100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Енбекшиказахскому району 8 276 370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Ескельдинскому району 3 656 920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Жамбылскому району 6 086 840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Каратальскому району3 152 760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Кербулакскому району 4 232 760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Коксускому району 3 588 030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Панфиловскому району 5 381 120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Райымбекскому району 5 680 145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Сарканскому району 3 849 780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Талгарскому району 6 006 340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Уйгурскому району 3 463 280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Капшагай 3 471 490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Талдыкорган 11 944 835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Текели 1 416 990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областном бюджете на 2017 год предусмотрены поступления целевых текущих трансфертов из республиканского бюджета в сумме 36 437 281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образование 137 860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здравоохранение 23 778 545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социальную помощь 1 355 565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общественного порядка во время проведения мероприятий международного значения 54 584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 административной полиции органов внутренних дел 1 163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359 381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4 223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повышение продуктивности и качества продукции животноводства 2 448 250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субьектом агропромышленного комплекса, при инвестиционных вложениях 7 262 948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размеров надбавки за классную квалификацию сотрудников органов внутренних дел 46 698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5 016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5 554 022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4 715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16 255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953 588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Алматинской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25-127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областном бюджете на 2017 год предусмотрены поступления целевых трансфертов на развитие из республиканского бюджета в сумме 36 437 281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объектов образования 19 190 480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сейсмоусиление объектов здравоохранения 120 000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строительства, проектирования жилья и инженерно-коммуникационной инфраструктуры 2 822 577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 1 559 096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11 726 449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системы водоснабжения и водоотведения в сельских населенных пунктах в рамках Программы развития регионов до 2020 года 1 242 573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транспортной инфраструктуры 408 691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6 000 000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в рамках Единой программы поддержки и развития бизнеса "Дорожная карта бизнеса 2020" 1 334 830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бюджетных инвестиционных проектов в моногородах 223 323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Алматинской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25-127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областном бюджете на 2017 год поступления субвенции из республиканского бюджета в сумме 149 323 221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областном бюджете на 2017 год поступления займов из республиканского бюджета в сумме 4 550 635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Одобрить выпуск государственных эмиссионных ценных бумаг по Алматинской области на 2017 год в сумме 3 530 306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Алматинской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областном бюджете на 2017 год предусмотрены целевые текущие трансферты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доплату учителям, прошедшим стажировку по языковым курсам;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создание цифровой образовательной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капитальный ремонт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оказание жилищной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выплату грантов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единовременную помощь к памятным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выдачу социального пакета больным активной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оплату услуг индивидуальных помощников;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по участию в Международной выстовке ЭКСПО 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внедрение обусловленной денежной помощи по проекту "Орлеу";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возмещение стоимости (до 50 %) сельскохозяйственных животных (крупного и мелкого рогатого скота),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землеустроительные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реализацию Плана меропрятий по обеспечению прав и улучшению качества жизни инвалидов в Республике Казахстан на 2012 - 2018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продуктивной занятости и развитие массового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бюджетам районов (городов областного значения) определяются на основании постановления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областном бюджете на 2017 год предусмотрены целевые трансферты на развитие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реализацию бюджетных инвестиционных проектов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бюджетам районов (городов областного значения) определяются на основании постановления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областном бюджете на 2017 год предусмотрены кредиты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 жилья за счет внутренних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кредитов бюджетам районов (городов областного значения) определяются на основании постановления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Предусмотреть в областном бюджете на 2017 год на проведение мероприятий по охране окружающей среды и развития объектов в сумме 329 351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Алматинской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Предусмотреть в областном бюджете на 2017 год на обеспечение функционирования автомобильных дорог и развитие транспортной инфраструктуры в сумме 14 454 071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Алматинской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25-127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Утвердить резерв акимата Алматинской области на 2017 год в сумме 864 635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Алматинской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Утвердить перечень областных бюджетных программ (подпрограмм), не подлежащих секвестру в процессе исполнения областного бюджета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в процессе исполнения бюджетов районов (городов областного значения) на 2017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Бектурсынов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Алматинского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9 декабря 2016 года № 11-54 "Об областном бюджете Алматинской области на 2017-2019 годы"</w:t>
            </w:r>
          </w:p>
        </w:tc>
      </w:tr>
    </w:tbl>
    <w:bookmarkStart w:name="z1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Алматинской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25-127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340 412 311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42 438 401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22 869 086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22 869 086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18 133 958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18 133 958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1 435 357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1 435 357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2 709 718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91 659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51 932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4 110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35 617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295 222 692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64 834 171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64 834 171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230 388 521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230 388 521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329 159 794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6 372 306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3 561 597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3 264 839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1 916 160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389 779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764 321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42 945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151 634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226 604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855 673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816 096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140 986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39 577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1 700 693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1 700 693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1 493 361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254 343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254 343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134 447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1 873 493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82 692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82 692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1 790 801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1 789 801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660 742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770 657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358 402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12 411 888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12 411 888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11 077 673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7 553 096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3 365 639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1 334 215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1 334 215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72 200 367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30 019 433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2 656 681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1 259 398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1 252 872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26 013 595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26 000 772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1 349 157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794 254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554 903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9 314 430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8 892 821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8 892 821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512 055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32 320 728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32 320 728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111 044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32 043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58 684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180 446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204 993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388 564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209 671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686 905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30 431 226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34 670 949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4 754 484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1 405 550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1 037 770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228 946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3 348 934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3 297 934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15 121 084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15 121 084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6 849 956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522 802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1 214 954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150 074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1 573 190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941 977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3 705 628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162 503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3 794 400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3 794 400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3 178 535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292 718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323 147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4 272 463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4 272 463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4 232 233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40 230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6 728 518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6 728 518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125 227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804 553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280 385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5 508 987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10 332 848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3 698 399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3 046 398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593 285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1 349 868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233 060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423 336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446 849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647 001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570 588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76 413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5 932 584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5 829 617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114 881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68 797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2 921 812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2 109 907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73 237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25 155 602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17 703 981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17 694 446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3 389 326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14 305 120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7 451 621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205 149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205 149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7 246 472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123 095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5 375 826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1 242 573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147 989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34 605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13 424 982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3 441 637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1 610 948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1 610 948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1 830 689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450 058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756 421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624 210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6 561 565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1 467 581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1 467 581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5 093 984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53 416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132 218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4 669 897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237 705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1 666 913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1 181 464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1 181 464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157 320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84 822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328 129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79 173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211 275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211 275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34 152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176 320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1 543 592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335 110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204 200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121 410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695 387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59 204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460 561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513 095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473 473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10 589 974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1 742 291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1 742 291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1 309 570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36 808 794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32 757 683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29 608 697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121 259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994 401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464 126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2 537 689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86 324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416 725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1 342 476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156 108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7 262 948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14 334 463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953 588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149 862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487 808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846 956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846 956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2 302 030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88 219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2 143 852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1 374 155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507 569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489 225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329 351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75 715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721 803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656 609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55 317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563 743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65 194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58 349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2 125 836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2 125 836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90 460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752 383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1 208 866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347 480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859 886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15 058 647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14 454 071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14 454 071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2 695 789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9 240 346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182 811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1 509 331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825 794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63 271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5 946 618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3 719 088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3 719 088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1 518 883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2 227 530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339 336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339 336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614 635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614 635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653 553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653 553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196 576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111 351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93 752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82 089 796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82 089 796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82 089 796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81 383 740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272 962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413 005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8 762 723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13 244 893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7 215 154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7 215 154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4 717 789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4 717 789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4 020 072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4 020 072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1 111 950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244"/>
        <w:gridCol w:w="2662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2 469 934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2 012 236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3423"/>
        <w:gridCol w:w="3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10 788 245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10 788 245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7 965 668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7 965 668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41"/>
        <w:gridCol w:w="653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67"/>
        <w:gridCol w:w="945"/>
        <w:gridCol w:w="3802"/>
        <w:gridCol w:w="5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5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-8 298 451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8 298 451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11 280 941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11 280 941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7 750 635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1 604 887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1 604 887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1 604 887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2 749 141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1 838 236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Алматинской области от 9 декабря 2016 года № 11-54 "Об областном бюджете Алматинской области на 2017-2019 годы"</w:t>
            </w:r>
          </w:p>
        </w:tc>
      </w:tr>
    </w:tbl>
    <w:bookmarkStart w:name="z55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474"/>
        <w:gridCol w:w="949"/>
        <w:gridCol w:w="3236"/>
        <w:gridCol w:w="56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276 885 781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45 344 816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25 456 996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25 456 996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18 692 847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18 692 847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1 194 973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1 194 973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39 998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39 998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19 798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231 490 967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59 742 506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59 742 506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171 748 461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171 748 461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276 151 036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4 763 387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2 504 599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67 084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67 084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2 197 768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1 803 839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141 791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239 747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239 747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248 547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206 911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138 228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41 636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38 692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1 841 674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1 841 674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245 712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1 590 758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168 567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168 567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59 245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107 859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2 882 494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89 765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89 765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2 792 729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2 792 729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2 702 449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15 127 730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15 127 730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10 229 446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7 374 132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2 766 530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83 784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4 898 284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4 898 284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50 331 761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14 422 311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3 101 899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1 349 952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1 655 776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10 000 102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7 163 536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2 836 566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1 320 310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741 368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578 942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11 212 471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430 806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430 806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10 781 665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10 781 665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24 645 026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24 645 026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108 342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62 971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149 227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219 357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409 057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223 127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6 882 444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16 542 947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14 222 572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5 765 297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391 049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252 215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5 374 248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5 374 248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3 740 577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3 740 577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3 739 223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277 981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277 981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277 981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43 117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43 117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43 117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4 395 600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4 395 600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4 001 547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9 068 892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3 847 737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2 779 324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640 493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1 440 376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249 813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448 642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1 068 413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986 769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754 228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754 228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754 228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4 466 927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4 348 351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112 895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61 371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513 788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3 532 491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68 664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68 664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20 282 749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9 727 204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9 714 079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2 726 057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6 988 022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10 555 545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10 055 545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123 647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9 921 841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11 011 131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2 123 211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880 399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880 399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1 242 812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373 003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309 592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560 217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6 560 287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1 811 952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1 811 952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4 748 335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4 576 559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1 358 345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899 804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899 804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137 888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84 324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320 653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79 189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241 464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149 243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783 885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193 677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193 677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62 898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62 898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527 310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38 168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489 142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12 419 666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6 736 035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6 736 035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6 140 245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595 790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5 683 631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5 683 631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5 683 631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25 546 990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22 225 530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19 768 958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125 292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171 184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594 242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279 897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2 510 510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98 037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349 596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58 359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688 893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260 601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13 618 230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852 229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2 456 572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52 497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94 394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2 277 740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1 212 405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39 570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39 570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1 172 835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1 172 835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1 256 465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1 256 465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1 256 465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82 412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633 066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121 780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58 232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61 708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58 353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3 785 102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3 785 102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3 170 853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86 303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3 084 320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550 288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44 035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506 150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63 961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63 961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14 087 174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13 874 512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13 874 512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3 318 513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9 046 668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1 509 331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158 738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158 738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66 439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7 416 808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5 495 114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5 495 114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523 858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1 526 641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3 238 615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1 921 694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312 627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312 627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771 712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771 712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607 380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607 380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131 744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97 219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85 204 580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85 204 580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85 204 580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85 204 580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922 697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1 231 962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702 906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702 906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702 906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702 906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869"/>
        <w:gridCol w:w="1204"/>
        <w:gridCol w:w="264"/>
        <w:gridCol w:w="2879"/>
        <w:gridCol w:w="4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309 265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309 265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309 265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309 265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855"/>
        <w:gridCol w:w="1803"/>
        <w:gridCol w:w="1803"/>
        <w:gridCol w:w="3046"/>
        <w:gridCol w:w="3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208 100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208 100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208 100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208 100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208 100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208 100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686"/>
        <w:gridCol w:w="699"/>
        <w:gridCol w:w="686"/>
        <w:gridCol w:w="4856"/>
        <w:gridCol w:w="31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221"/>
        <w:gridCol w:w="4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- 396 052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396 052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702 906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702 906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702 906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306 854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306 854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306 854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306 854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306 854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Алматинской области от 9 декабря 2016 года № 11-54 "Об областном бюджете Алматинской области на 2017-2019 годы"</w:t>
            </w:r>
          </w:p>
        </w:tc>
      </w:tr>
    </w:tbl>
    <w:bookmarkStart w:name="z9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474"/>
        <w:gridCol w:w="949"/>
        <w:gridCol w:w="3236"/>
        <w:gridCol w:w="56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285 439 106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48 529 487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27 495 731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27 495 731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19 728 210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19 728 210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1 305 546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40 398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40 398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20 398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236 859 221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64 542 506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64 542 506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172 316 715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172 316 715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284 460 603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4 909 030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2 594 925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69 938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69 938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2 277 500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1 872 614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149 413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247 487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247 487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255 246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212 190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143 507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39 874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1 884 151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1 884 151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255 490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1 623 093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174 708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174 708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62 200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110 942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2 553 335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96 094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96 094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31 004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2 457 241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2 457 241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2 366 961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11 706 148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11 706 148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10 813 353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7 481 204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3 243 132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84 017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892 795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892 795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52 725 163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16 223 065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3 291 647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1 386 259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1 809 217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11 562 340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3 370 788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8 191 552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1 369 078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766 026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603 052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11 547 834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431 584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431 584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11 116 250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11 116 250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55 590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55 590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55 590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24 298 674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24 298 674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111 415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46 880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67 379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158 240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414 427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226 104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7 472 604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15 578 679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17 625 178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9 116 675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397 923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259 089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8 718 752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8 718 752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3 741 872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3 741 872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3 739 223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281 187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281 187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281 187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44 273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44 273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44 273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4 441 171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4 441 171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90 300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316 299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4 028 447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8 810 911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3 966 211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2 874 721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665 994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1 491 023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256 269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461 435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1 091 490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1 007 581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83 909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807 024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807 024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807 024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4 037 676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3 948 763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115 778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61 116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21 133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104 430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3 635 847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70 813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70 813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21 036 654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11 290 073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11 276 948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2 907 282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8 369 666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9 746 581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9 746 581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124 491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9 612 033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11 311 799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1 279 289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1 279 289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393 915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317 259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568 115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7 686 470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2 840 720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2 840 720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4 845 750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55 682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4 671 842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1 378 054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908 652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908 652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141 795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51 806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86 949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327 607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81 056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246 551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126 787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804 062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195 390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195 390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64 608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64 608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544 064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504 773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13 891 595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9 076 465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9 076 465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8 731 305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4 815 130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4 815 130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4 815 130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27 497 693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23 802 439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21 178 512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127 402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635 838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2 686 246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104 900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374 068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61 359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737 115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278 843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14 571 505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918 381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2 623 927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53 798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101 002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2 437 168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1 292 384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37 450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37 450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1 254 934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1 254 934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1 286 633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1 286 633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1 286 633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992 308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992 308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893 848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123 929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61 138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59 698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59 201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4 282 108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4 282 108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3 569 018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88 882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3 476 836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648 445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45 135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603 200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64 645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64 645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14 383 700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14 168 499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14 168 499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9 459 168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1 509 331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53 924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161 277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161 277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68 468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7 453 444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5 298 905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5 298 905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523 858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1 526 641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3 042 406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2 154 539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331 558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331 558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873 539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873 539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716 029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716 029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135 182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100 374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86 273 845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86 273 845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86 273 845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86 273 845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1 487 088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1 799 284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588 748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588 748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451 858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451 858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818 370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818 370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818 370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818 370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392 166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869"/>
        <w:gridCol w:w="1204"/>
        <w:gridCol w:w="264"/>
        <w:gridCol w:w="2879"/>
        <w:gridCol w:w="4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312 196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312 196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312 196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312 196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19"/>
        <w:gridCol w:w="1378"/>
        <w:gridCol w:w="419"/>
        <w:gridCol w:w="6796"/>
        <w:gridCol w:w="1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686"/>
        <w:gridCol w:w="699"/>
        <w:gridCol w:w="686"/>
        <w:gridCol w:w="4856"/>
        <w:gridCol w:w="31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221"/>
        <w:gridCol w:w="4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- 508 585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508 585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818 370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818 370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818 370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309 785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309 785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309 785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309 785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309 785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Алматинской области от 9 декабря 2016 года № 11-54 "Об областном бюджете Алматинской области на 2017-2019 годы"</w:t>
            </w:r>
          </w:p>
        </w:tc>
      </w:tr>
    </w:tbl>
    <w:bookmarkStart w:name="z13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2017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1"/>
        <w:gridCol w:w="339"/>
      </w:tblGrid>
      <w:tr>
        <w:trPr/>
        <w:tc>
          <w:tcPr>
            <w:tcW w:w="1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86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bookmarkEnd w:id="187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88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89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  <w:bookmarkEnd w:id="190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  <w:bookmarkEnd w:id="191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bookmarkEnd w:id="192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193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  <w:bookmarkEnd w:id="194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195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  <w:bookmarkEnd w:id="196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  <w:bookmarkEnd w:id="197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  <w:bookmarkEnd w:id="198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  <w:bookmarkEnd w:id="199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  <w:bookmarkEnd w:id="200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  <w:bookmarkEnd w:id="201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  <w:bookmarkEnd w:id="202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  <w:bookmarkEnd w:id="203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bookmarkEnd w:id="204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  <w:bookmarkEnd w:id="205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  <w:bookmarkEnd w:id="206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  <w:bookmarkEnd w:id="207"/>
        </w:tc>
      </w:tr>
      <w:tr>
        <w:trPr>
          <w:trHeight w:val="30" w:hRule="atLeast"/>
        </w:trPr>
        <w:tc>
          <w:tcPr>
            <w:tcW w:w="1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  <w:bookmarkEnd w:id="20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маслихата Алматинской области от 9 декабря 2016 года № 11-54 "Об областном бюджете Алматинской области на 2017-2019 годы"</w:t>
            </w:r>
          </w:p>
        </w:tc>
      </w:tr>
    </w:tbl>
    <w:bookmarkStart w:name="z134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бюджетов районов (городов областного значения) на 2017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/>
        <w:tc>
          <w:tcPr>
            <w:tcW w:w="9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11"/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2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