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c17" w14:textId="59b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и удаления отходов производства и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сентября 2016 года № 473. Зарегистрировано Департаментом юстиции Алматинской области 12 октября 2016 года № 3981. Утратило силу постановлением акимата Алматинской области от 24 октября 2023 года № 368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Алматинской области от 24.10.2023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размещения и удаления отходов производства и потребления на территории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Физическим и юридическим лицам при обращении с отходами обеспечить соблюдение экологических и санитарно-эпидемиологических требований и размещение их в местах, определяемых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земельных отношений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определении мест размещения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удаления отходов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потребления" от "16" сентября 2016 года № 473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и удаления отходов производства и потребления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Кокжайдак, село Шолакозек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1400 от южной стороны села Кокжайдак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Арасанский сельский округ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Арасан-Капал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1800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Кумтобе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Есеболатовский сельский округ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Энергетик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Жаналыкский сельский округ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Жансугурово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2500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Тарас 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Капальский сельский округ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1600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Каракозский сельский округ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Кенкарын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Кураксуский сельский округ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1900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Карашиликский сельский округ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Кошкентальский сельский округ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1800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Кызылтуйский сельский округ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Матайский сельский округ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Акозек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Матай 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Молалинский сельский округ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Алажиде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Молалы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Ойтоганский сельский округ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Баласаз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Архарлинский сельский округ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4000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сельский округ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Екпенди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1125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Ушкайын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южной стороны села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северо-восточной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Жанама 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2500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Шынжылы 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1250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Алемды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Кольбай, село Кызылкайын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2500 метров от западной стороны села Кольбай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Ж.Балапанов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Лепси, село Жунжурек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1250 метров от западной стороны села Лепси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Байзерек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 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Ушаральская городская администрация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2000 метров от юго-восточной стороны города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Ушбулак 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 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Кокжиде 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 сельский округ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4000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1300 метров от северо-восточной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 сельский округ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Балатопарский сельский округ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Берекинский сельский округ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Желторангинский сельский округ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Желторангы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 сельский округ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Коктал 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Акшийский сельский округ 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 сельский округ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Бартогайский сельский округ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Бижанов, село Байсеит 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юго-восточной стороны села Бижанов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 сельский округ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Аймен 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Байдибек бия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Байдибек бия 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Ж.Кайыпов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Каражотинский сельский округ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сельский округ 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Каратурыкский сельский округ 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Таукаратурык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 сельский округ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Корамский сельский округ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Масакский сельский округ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Масак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сельский округ 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 сельский округ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 сельский округ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северо-восточной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Кольды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 сельский округ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Саймасайский сельский округ 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1500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сельский округ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Алдабергеновский сельский округ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Акын Сара 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Акын Сара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Акешки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Актума, село Тамбала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 Актума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Бактыбайский сельский округ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Жалгызагашский сельский округ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Бигаш, село Жалгызагаш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северной стороны села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Кайнарлинский сельский округ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Актасты, село Кайнарлы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Ешкиольмес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южной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М.Байысов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южной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1400 метров от северо-западной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село Теректы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2300 метров от северной стороны села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Конырский сельский округ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Боктерли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1100 метров от северо-западной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Тенлик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1500 метров от 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южной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Толенгутский сельский округ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Екпинды, село Жетысу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 Екпинды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2200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Аксенгерский сельский округ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Жиренайгыр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Жайсан 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1020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Дегересский сельский округ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Булак 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 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Каракастекский сельский округ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Матибулакский сельский округ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Жайлау 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Танбалытас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Шилибастау 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Мынбаевский сельский округ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Самсинский сельский округ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2300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1900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1700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Сарытаукумский сельский округ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Ащысу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Суранши батыр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Темиржолский сельский округ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Таранский сельский округ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Б.Кыдырбекулы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Ульгулинский сельский округ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Каншенгель 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 сельский округ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Улькенский сельский округ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5000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Унгиртасский сельский округ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Унгиртас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Байсеркенский сельский округ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4100 метров от северо-западной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Жетыгенский сельский округ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5000 метров от юго-западной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сельский округ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Кербулак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5000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Айтубинский сельский округ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Айту, село Кокпекты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1100 метров от 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Бастобинский сельский округ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Кишитобе, село Ортатобе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южной стороны села Кишитобе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городской округ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Уштобе, село Фрунзе,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Опытное, 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4000 метров от северной стороны села Бастобе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сельский округ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 би, село Кызылжар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юго-западной стороны села Ескельди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Жолбарыс батыра 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Айдар, село Кальпе, село Канабек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 Кальпе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Канбактинский сельский округ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Донши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1350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Кызылбалыкский сельский округ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Копбирлик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Тастобинский сельский округ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Бесагаш, село Бирлик, село Тастобе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западной стороны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1800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Кызылмектеп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1600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Басшийский сельский округ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1700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 батыр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 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1700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 сельский округ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1250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 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1300 метров от северо-западной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1350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1250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 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1400 метров от юго-западной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Аркарлы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Казансу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2750 метров от северо –западной стороны фермы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Сарыбулак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1400 метров от северо-западной стороны фермы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Шилису 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юго-восточной стороны фермы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2200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2750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Майтобе 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район 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Айнабулак 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1060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сельский округ 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Жарлыозек 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Кабылиса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1060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Талапты 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1060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Муканшинский сельский округ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Муканши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Мукринский сельский округ 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Маулимбай</w:t>
            </w:r>
          </w:p>
          <w:bookmarkEnd w:id="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 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Дарбазакум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Сарпылдак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Баскуншинский сельский округ 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  <w:bookmarkEnd w:id="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Баскунши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Алтыуй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Надек 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 сельский округ</w:t>
            </w:r>
          </w:p>
          <w:bookmarkEnd w:id="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Суптай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Головацкий</w:t>
            </w:r>
          </w:p>
          <w:bookmarkEnd w:id="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Жаркентская городская администрация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Жаркент 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Акжазык</w:t>
            </w:r>
          </w:p>
          <w:bookmarkEnd w:id="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  <w:bookmarkEnd w:id="4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  <w:bookmarkEnd w:id="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Коныроленский сельский округ </w:t>
            </w:r>
          </w:p>
          <w:bookmarkEnd w:id="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  <w:bookmarkEnd w:id="4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  <w:bookmarkEnd w:id="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1020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Педжимский сельский округ</w:t>
            </w:r>
          </w:p>
          <w:bookmarkEnd w:id="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Педжим</w:t>
            </w:r>
          </w:p>
          <w:bookmarkEnd w:id="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Педжим</w:t>
            </w:r>
          </w:p>
          <w:bookmarkEnd w:id="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</w:t>
            </w:r>
          </w:p>
          <w:bookmarkEnd w:id="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Сарыбель</w:t>
            </w:r>
          </w:p>
          <w:bookmarkEnd w:id="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Турпан</w:t>
            </w:r>
          </w:p>
          <w:bookmarkEnd w:id="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Талдинский сельский округ 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Нагарашы</w:t>
            </w:r>
          </w:p>
          <w:bookmarkEnd w:id="4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 сельский округ</w:t>
            </w:r>
          </w:p>
          <w:bookmarkEnd w:id="4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Кырыккудык</w:t>
            </w:r>
          </w:p>
          <w:bookmarkEnd w:id="4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Киши Шыган 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сельский округ</w:t>
            </w:r>
          </w:p>
          <w:bookmarkEnd w:id="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  <w:bookmarkEnd w:id="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Кызылжиде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Шолакайский сельский округ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  <w:bookmarkEnd w:id="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Шолакай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1030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район 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Тогызбулак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</w:t>
            </w:r>
          </w:p>
          <w:bookmarkEnd w:id="4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 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  <w:bookmarkEnd w:id="4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сельский округ </w:t>
            </w:r>
          </w:p>
          <w:bookmarkEnd w:id="4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1030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Какпакский сельский округ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Кокбель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Какпак 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  <w:bookmarkEnd w:id="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А.Нусипбекова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сельский округ 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Каркаринский сельский округ 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сельский округ 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1005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Сарыжазский сельский округ 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Комирши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Саты 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Сумбинский сельский округ 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Кызылшекара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Тасашинский сельский округ 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Жанатасашы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Тегистикский сельский округ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Туйыкский сельский округ 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Туйык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1030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Узак батыра сельский округ 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 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1020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Узынбулакский сельский округ 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  <w:bookmarkEnd w:id="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Узынбулак 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Шалкодинский сельский округ 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Шалкоде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1010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Аманбоктерский сельский округ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1150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1000 метров от северной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 сельский округ</w:t>
            </w:r>
          </w:p>
          <w:bookmarkEnd w:id="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  <w:bookmarkEnd w:id="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2000 метров от южной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Какимжан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Екиашинский сельский округ</w:t>
            </w:r>
          </w:p>
          <w:bookmarkEnd w:id="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1500 метров от 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Еркин 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Карашиганский сельский округ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Шубартубек 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1350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Ульга, село М.Толебаева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1350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2000 метров от западной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1500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4000 метров от 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Шатырбайский сельский округ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Шатырбай </w:t>
            </w:r>
          </w:p>
          <w:bookmarkEnd w:id="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юго-восточной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10000 метров от северо-западной стороны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сельский округ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Рудничный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1100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Актамский сельский округ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1360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 сельский округ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Большое Аксу 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1430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Аксу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1350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1460 метров от северо-западной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 сельский округ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1080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  <w:bookmarkEnd w:id="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1080 метров от северо-восточной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1100 метров от восточной стороны села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1260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Кетменьский сельский округ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Кетмень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1070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Кольжатский сельский округ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Кольжат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1380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Кыргызсайский сельский округ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1370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Малодеханский сельский округ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Дехан</w:t>
            </w:r>
          </w:p>
          <w:bookmarkEnd w:id="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1780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Дехан</w:t>
            </w:r>
          </w:p>
          <w:bookmarkEnd w:id="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Сумба</w:t>
            </w:r>
          </w:p>
          <w:bookmarkEnd w:id="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1020 метров от южной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</w:t>
            </w:r>
          </w:p>
          <w:bookmarkEnd w:id="5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1420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Таскарасуский сельский округ</w:t>
            </w:r>
          </w:p>
          <w:bookmarkEnd w:id="5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северо-восточной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Тигерменский сельский округ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Тигермен </w:t>
            </w:r>
          </w:p>
          <w:bookmarkEnd w:id="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1000 метров от северной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1050 метров от восточной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сельский округ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  <w:bookmarkEnd w:id="5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1070 метров от юго-западной стороны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