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660b" w14:textId="a896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2016-2017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августа 2016 года № 427. Зарегистрировано Департаментом юстиции Алматинской области 13 сентября 2016 года № 3951. Утратило силу постановлением акимата Алматинской области от 11 сентября 2017 года № 359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11.09.2017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2016-2017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Алматинской области", "Управление экономики и бюджетного планирования Алматинской области" обеспечить размещение и финансирование государственного образовательного заказа в организациях технического и профессионального, послесреднего образования.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Алматинской области" обеспечить исполнение государственного образовательного заказа на подготовку специалистов в учебных заведениях технического и профессионального, послесреднего образования на 2016-2017 учебный год.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акимата Алматинской области от 5 февраля 2016 года № 61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2015-2016 учебный год" (зарегистрированного в Реестре государственной регистрации нормативных правовых актов от 5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3745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опубликованногов газетах "Жетысу" и "Огни Алатау" от 17 марта 2016 года № 33).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Возложить на руководителя государственного учреждения "Управление образования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акимата.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области Унербаева Бахтияра Алтаевича.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"10" августа 2016 года № 427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2016-2017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601"/>
        <w:gridCol w:w="4226"/>
        <w:gridCol w:w="1285"/>
        <w:gridCol w:w="1285"/>
        <w:gridCol w:w="1154"/>
      </w:tblGrid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3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"Дошкольное воспитание и обучение"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"Воспитатель дошкольных организаций"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"Физическая культура и спорт"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"Учитель физической культуры и спорта"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"Профессиональное обучение"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 "Мастер производственного обучения, техник-технолог"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3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"Начальное образование"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"Учитель начального образования"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"Учитель иностранного языка начального образования"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 "Изобразительное искусство и черчение"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0106013 "Учитель изобразительного искусства и черчения основного среднего образования"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 "Музыкальное образование"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 "Учитель музыки в организациях дошкольного и основного среднего образования"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3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"Основное среднее образование"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"Учитель казахского языка и литературы"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0111053 "Учитель самопознания"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0111093 "Учитель информатики"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 "Библиотечное дело"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 "Библиотекарь"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"Дизайн"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0402022 "Исполнитель художественно-оформительских работ"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 "Социально-культурная деятельность и народное художественное творчество"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"Педагог-организатор"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3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 "Инструментальное исполнительство и музыкальное искусство эстрады"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 "Преподаватель детской музыкальной школы, концертмейстер"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 "Преподаватель детской музыкальной школы, артист (руководитель) оркестра, ансамбля"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 "Преподаватель детской музыкальной школы, артист (руководитель) оркестра народных инструментов"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 "Хоровое дирижирование"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 "Преподаватель, хормейстер"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3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"Пение"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 "Преподаватель детской музыкальной школы, артист академического пения, солист ансамбля"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 "Преподаватель детской музыкальной школы, артист народного пения с домброй"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 "Обслуживание и ремонт телекоммуникационного оборудования и бытовой техники"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0502033 "Техник по эксплуатации и ремонту оборудования"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"Парикмахерское искусство и декоративная косметика"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"Парикмахер-модельер"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"Организация обслуживания гостиничных хозяйств"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0507042"Помощник администратора"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3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508022 "Кондитер"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"Туризм"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 "Менеджер"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</w:tc>
        <w:tc>
          <w:tcPr>
            <w:tcW w:w="3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 "Переводческое дело"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0512013 "Переводчик"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0512023 "Гид-переводчик"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 "Финансы"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0516053 "Экономист по финансовой работе"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"Учет и аудит"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"Экономист-бухгалтер"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9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"Электроснабжение"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0902043 "Техник-электрик"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0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"Электрическое и электромеханическое оборудование"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0910022 "Электромонтажник по силовым сетям и электрооборудованию"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1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1109000"Токарное дело и металлообработка"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"Токарь"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3"/>
        </w:tc>
        <w:tc>
          <w:tcPr>
            <w:tcW w:w="3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"Электрик по ремонту автомобильного оборудования"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 "Электромеханик"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"Техник-механик"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7"/>
        </w:tc>
        <w:tc>
          <w:tcPr>
            <w:tcW w:w="3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"Швейное производство и моделирование одежды"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 "Швея"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"Портной"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9"/>
        </w:tc>
        <w:tc>
          <w:tcPr>
            <w:tcW w:w="3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"Хлебопекарное, макаронное и кондитерское производство"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1219092 "Кондитер"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 "Техник-технолог"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1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 "Производство пива, безалкогольных и спиртных напитков"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1223083 "Техник-технолог"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2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"Производство молочной продукции"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1224073 "Техник-технолог"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3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"Технология и организация производства продукции предприятий питания"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1226063 "Техник-технолог"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4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1237000 "Хранение и переработка плодов и овощей"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1237013 "Техник-технолог"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5"/>
        </w:tc>
        <w:tc>
          <w:tcPr>
            <w:tcW w:w="3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"Вычислительная техника и программное обеспечение"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"Оператор электронно-вычислительных машин"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"Техник-программист"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 "Техническое обслуживание компьютерных устройств"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1304082 "Наладчик электронно-вычислительных машин"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9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"Информационные системы"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 "Техник"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0"/>
        </w:tc>
        <w:tc>
          <w:tcPr>
            <w:tcW w:w="3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"Радиоэлектроника и связь"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1306012 "Электромонтер по телекоммуникационным сетям и системам"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1306093"Техник по связи"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1306123 "Техник-радиотехник"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3"/>
        </w:tc>
        <w:tc>
          <w:tcPr>
            <w:tcW w:w="3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"Строительство и эксплуатация зданий и сооружений"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"Штукатур"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 "Облицовщик-плиточник"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"Техник-строитель"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1401222 "Монтажник каркасно-обшивных конструкций"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1401242 "Мастер строитель широкого профиля"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1401262 "Мастер общестроительных работ"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9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 "Техническая эксплуатация дорожно-строительных машин"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1402132 "Машинист автогрейдера"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0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"Монтаж и эксплуатация оборудования и систем газоснабжения"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 "Техник по эксплуатации оборудования газовых объектов"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1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1407000 "Гидротехническое строительство"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1407013 "Техник-гидротехник"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2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"Мебельное производство"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"Комплектовщик мебели"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3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 "Техническое обслуживание и ремонт сельскохозяйственной техники"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1501012 "Тракторист-машинист сельскохозяйственного производства"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4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 "Агрономия"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 "Агроном по защите растений"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5"/>
        </w:tc>
        <w:tc>
          <w:tcPr>
            <w:tcW w:w="3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"Повар"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"Тракторист-машинист сельскохозяйственного производства"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 "Наладчик сельскохозяйственных машин и тракторов"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"Электромонтер по обслуживанию электрооборудования"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9"/>
        </w:tc>
        <w:tc>
          <w:tcPr>
            <w:tcW w:w="3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 "Экология и природоохранная деятельность"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1509023 "Техник особо охраняемых природных территорий"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1509053 "Техник-технолог"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1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 "Механизация сельского хозяйства"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"Техник-механик"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2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 "Землеустройство"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 "Техник"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3"/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"Ветеринария"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"Ветеринарный техник"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