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f62" w14:textId="452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01 июля 2016 года № 5-34. Зарегистрировано Департаментом юстиции Алматинской области 12 августа 2016 года № 3931. Утратило силу решением Алматинского областного маслихата от 25 июля 2018 года № 34-175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25.07.2018 </w:t>
      </w:r>
      <w:r>
        <w:rPr>
          <w:rFonts w:ascii="Times New Roman"/>
          <w:b w:val="false"/>
          <w:i w:val="false"/>
          <w:color w:val="000000"/>
          <w:sz w:val="28"/>
        </w:rPr>
        <w:t>№ 34-175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12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территориях", Алматинский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ставки платы за заготовку живицы, древесных соков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ставки платы за заготовку второстепенных древесных ресурсов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ставки платы за побочные лесные пользования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ставки платы за пользование участками государственного лесного фонда Алматинской области для нужд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ставки платы за пользование участками государственного лесного фонда Алматинской области для научно-исследовательских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ставки платы за пользование участками государственного 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фонда Алматинской области для оздоровительных, рекреационных, историко-культурных,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Алматинского областного маслихата от 22 февраля 2013 года № 14-89 "Об утверждении ставок платы за лесные пользования на участках государственного лесного фонда Алматинской области" (зарегистрированного в Реестре государственной регистрации нормативных правовых актов от 28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"Жетысу" от 4 апреля 2013 года № 40 и газете "Огни Алатау" от 4 апреля 2013 года №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Алматинского областного маслихата от "01" июля 2016 года № 5-34 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живицы, древесных соков </w:t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 Алматинской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428"/>
        <w:gridCol w:w="6916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712,40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Алматинского областного маслихата от "01" июля 2016 года № 5-34 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</w:t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85"/>
        <w:gridCol w:w="1305"/>
        <w:gridCol w:w="1305"/>
        <w:gridCol w:w="1552"/>
        <w:gridCol w:w="1305"/>
        <w:gridCol w:w="1553"/>
        <w:gridCol w:w="1306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Кора, за тонну в месячном расчетном показателе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за тонну в месячном расчетном показателе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в месячном расчетном показателе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за тонну в месячном расчетном показателе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в месячном расчетном показателе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Алматинского областного маслихата от "01" июля 2016 года № 5-34 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Алматинской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14"/>
        <w:gridCol w:w="546"/>
        <w:gridCol w:w="2997"/>
        <w:gridCol w:w="299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 по качественному состоянию: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пастьбу 1 головы скота: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природные зоны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и полупустынные природные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на уровне земельных налогов в соответствие с пунктом 1 статьи 385 кодекса Республики Казахстан "О налогах и других обязательных платежах в бюджет (Налоговый кодекс)"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сбор: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чий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чингиль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подстилка и опавшие листья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складочный кубический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(травы, цветки, листья, стебли и побеги, плоды и ягоды, почки, корни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свежем (сырорастущем) состоянии):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Зеробой продырявленный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 (цветки)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(трава, цветы)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 (трава, 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 (цветки, 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(трава, семена)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Бунге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 (листья)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туркестанский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 (листья)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 (цветки)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 (листья)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(цветки)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(цветы)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Брунец толстый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(трава)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Якорица стелющейся (листья)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белоустый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джунгарский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туркестанская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лекарственная (корни)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уклоняющийся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солончаковый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Жостер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Лакрический корень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(корни)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трав, цветков, листьев, стеблей и побегов, плодов и ягод, почек, корней других растений не указанных в списке (кроме краснокнижных)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 ягод (в свежем, (сырорастущем) состоянии):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раннеспелых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 позднеспелых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костяники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других ягод не указанных в списке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Алматинского областного маслихата от "01" июля 2016 года № 5-34 </w:t>
            </w:r>
          </w:p>
        </w:tc>
      </w:tr>
    </w:tbl>
    <w:bookmarkStart w:name="z1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</w:t>
      </w:r>
      <w:r>
        <w:rPr>
          <w:rFonts w:ascii="Times New Roman"/>
          <w:b/>
          <w:i w:val="false"/>
          <w:color w:val="000000"/>
        </w:rPr>
        <w:t xml:space="preserve"> Алматинской области для нужд охотничьего хозяйства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3337"/>
        <w:gridCol w:w="903"/>
        <w:gridCol w:w="68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нужд охотничьего хозяйства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пунктом 2 статьи 385 Налогового кодекса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Алматинского областного маслихата от "01" июля 2016 года № 5-34 </w:t>
            </w:r>
          </w:p>
        </w:tc>
      </w:tr>
    </w:tbl>
    <w:bookmarkStart w:name="z1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</w:t>
      </w:r>
      <w:r>
        <w:rPr>
          <w:rFonts w:ascii="Times New Roman"/>
          <w:b/>
          <w:i w:val="false"/>
          <w:color w:val="000000"/>
        </w:rPr>
        <w:t>Алматинской области для научно-исследовательских целей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739"/>
        <w:gridCol w:w="2041"/>
        <w:gridCol w:w="2923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целей при краткосрочном лесопользовании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4107"/>
        <w:gridCol w:w="825"/>
        <w:gridCol w:w="6225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целей при долгосрочном лесопользовании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соответствие с пунктом 2 статьи 385 Налогового кодекса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Алматинского областного маслихата от "01" июля 2016 года № 5-34 </w:t>
            </w:r>
          </w:p>
        </w:tc>
      </w:tr>
    </w:tbl>
    <w:bookmarkStart w:name="z1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</w:t>
      </w:r>
      <w:r>
        <w:rPr>
          <w:rFonts w:ascii="Times New Roman"/>
          <w:b/>
          <w:i w:val="false"/>
          <w:color w:val="000000"/>
        </w:rPr>
        <w:t>Алматинской области для оздоровительных, рекреационных, историко-культурных, туристских и спортивных целей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5045"/>
        <w:gridCol w:w="731"/>
        <w:gridCol w:w="5512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оздоровительных, рекреационных, историко-культурных, туристических и спортивных целей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пунктом 2 статьи 385 Налогового кодекса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