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62e0" w14:textId="3926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нормы субсидий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июля 2016 года № 395. Зарегистрировано Департаментом юстиции Алматинской области 22 июля 2016 года № 3905. Утратило силу постановлением акимата Алматинской области от 16 мая 2017 года № 207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пунктом 5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приоритетных сельскохозяйственных культур по Алматинской области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Алматинской области от 9 октября 2015 года № 447 "Об установлении перечня приоритетных сельскохозяйственных культур и нормы субсидий на 2015 год" (зарегистрированного в Реестре государственной регистрации нормативных правовых актов от 12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3544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"Жетысу" от 28 ноября 2014 года № 133 и в газете "Огни Алатау" от 28 ноября 2014 года № 133).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Бескемпирова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июля 2016 года № 395 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0632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пшеница 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2016 года №395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6501"/>
        <w:gridCol w:w="2842"/>
        <w:gridCol w:w="1755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, тенге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3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4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5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(возделываемый с применением систем капельного орошения промышленного образца)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 (возделываемые с применением систем капельного орошения промышленного образца)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первого, второго и третьего годов жизни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грунта, возделанные в промышленных тепличных комплексах (1 культурооборот)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грунта, возделанные в фермерских теплицах (1 культурооборот)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