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4f8b" w14:textId="b144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16 июня 2016 года № 312. Зарегистрировано Департаментом юстиции Алматинской области 08 июля 2016 года № 3897.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5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исполняющего обязанности Министра национальной экономики Республики Казахстан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"Согласование эскиза (эскизного проекта)",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"Управления архитектуры и градостроительства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области Г. Абдраймова.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"16" июня 2016 года № 312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02.11.2017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- государственная услуга) оказывается бесплатно физическим и юридическим лицам (далее - услугополучатель) структурными подразделениями местных исполнительных органов районов и городов областного значения, осуществляющими функции в сфере архитектуры и градостроительства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"Согласование эскиза (эскизного проекта)"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(зарегистрирован в Реестре государственной регистрации нормативных правовых актов № 13610)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согласование эскиза (эскизного проекта),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"/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      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регистрация документов и направление руководителю услугодателя на резолюцию – 20 (двадцать) минут. Результат – направление руководителю услугодателя;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– 20 (двадцать) минут. Результат – определение ответственного исполнителя услугодателя; 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согласования эскиза (эскизного проекта) технических и (или) технологических несложных объектов – 8 (восемь) рабочих дней;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согласования эскиза (эскизного проекта) технических и (или) технологических сложных объектов – 13 (тринадцать) рабочих дней;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согласования эскиза (эскизного проекта) при изменении внешнего облика (фасадов) существующего объекта – 13 (тринадцать) рабочих дней;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- 3 (три) рабочих дня.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результата оказания государственной услуги на подпись руководителю услугодателя.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сотруднику канцелярии услугодателя – 2 (два) часа. Результат – направление результата оказания государственной услуги сотруднику канцелярии услугодателя; 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 (два) часа. Результат – направление результата оказания государственной услуги в Государственную корпорацию.</w:t>
      </w:r>
    </w:p>
    <w:bookmarkEnd w:id="14"/>
    <w:bookmarkStart w:name="z7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</w:t>
      </w:r>
    </w:p>
    <w:bookmarkEnd w:id="20"/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2 Стандарта) – 20 (двадцать) минут;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– 3 (три) часа; 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26"/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в течении 4 (четыре) часов;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"Согласование эскиза (эскизного проекта)"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