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2af7" w14:textId="777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12 мая 2016 года № 2-16. Зарегистрировано Департаментом юстиции Алматинской области 17 июня 2016 года № 3891. Утратило силу решением Алматинского областного маслихата от 23 октября 2025 года № 42-236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Алматинского областного маслихата от 23.10.2025 </w:t>
      </w:r>
      <w:r>
        <w:rPr>
          <w:rFonts w:ascii="Times New Roman"/>
          <w:b w:val="false"/>
          <w:i w:val="false"/>
          <w:color w:val="ff0000"/>
          <w:sz w:val="28"/>
        </w:rPr>
        <w:t>№ 42-236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от 9 июля 2003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Алматинской области согласно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Осуществление контроля за исполнением настоящего решения возложить на заместителя акима Алматинской области Бескемпирова Серикжана Ислямовича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Алматинского областного маслихата от "12" мая 2016 года № 2-16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Алматинской области</w:t>
      </w:r>
    </w:p>
    <w:bookmarkEnd w:id="1"/>
    <w:p>
      <w:pPr>
        <w:spacing w:after="0"/>
        <w:ind w:left="0"/>
        <w:jc w:val="both"/>
      </w:pPr>
      <w:bookmarkStart w:name="z13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(далее Кодекс) от 9 июля 2003 года и "Типовыми правилами общего водопользования" утвержденными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установления Алматинским областным маслихатом правил общего водопользования с учетом региональных условий Алматинской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Специального разрешения для осуществления общего водопользования не требуется.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 общему водопользованию относится пользование водными объектами: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Места для массового отдыха, туризма и спорта на водных объектах и водохозяйственных сооружениях устанавливаются акиматом Алматинской области по согласованию с уполномоченными органами в области использованияи охраны водного фонда, водоснабжения, водоотведения, в области охраны окружающей среды, в области санитарно-эпидемиологического благополоучия населения с соблюдением экологических требований и безопасности жизни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Поверхностные водные объекты Республики Казахстан, отнесенные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обособленое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Алматинский областной маслихат в целях охраны жизни и здоровья граждан, с учетом особенностей региональных условий правилами общего водопользования определяет места, где не осуществляется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Алматинский областной маслихат через средства массовой информации, а также посредством специальных информационных знаков оповещает население о недопущении купания и других условиях осуществления общего водопользования.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Алматинского областного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Алматинский областной маслихат предложение, с обоснованием необходимости установления условий или запрета общего водопользования.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необоснованности установления условий или запрета общего водопользования, Алматинский областной маслихат в течение двадцати двух рабочих дней письменно уведомляет водопользователя об отказе предложенных условий или запрета общего водопользования, с обоснованием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использовании водных объектов для общего водопользования физическим и юридическим лицам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соблюдать установленный режим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своевреммено осуществлять мероприятия по предупреждению и устранению захламления прилегающей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При использовани водных объектов общего водопользования не допускаются: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загрязнение и засорение водного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стирка белья и купание животных в местах, предназначенных для купания;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оставлять на водных объектах и в непосредственной близости от них несовершеннолетних детей без присмотра взрослых.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