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a4bb" w14:textId="00a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апреля 2016 года № 192. Зарегистрировано Департаментом юстиции Алматинской области 23 мая 2016 года № 3846.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- редакции постановления акимата Алматинской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работающих в сельской местности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постановления акимата Алматинской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координации занятости и социальных программ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Бигельдиева М.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2016 года № 192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работающих в сельской местности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9497"/>
      </w:tblGrid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казенного предприятия;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Руководители дошкольного государственного учреждения и казенного предприятия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(директора) государственного учреждения и казенного предприятия (кроме заместителя по хозяйственной работе)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технического и профессионального образования;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Врач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труду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апреля 2016 года № 192 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работающих в сельской местности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164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1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заместитель (в том числе первый) руководителя государственного учреждения и казенного предприятия, в том числе лаборатории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(сектора, отделения (отдела) подразделения, филиалы), в том числе лаборатории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 (сектора, отделения (отдела) подразделения, филиалы), в том числе лаборатории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заведующий аптекой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(главные, старшие), в том числе: врачи всех специальностей, акушерка, диетическая сестра, зубной врач, зубной техник, медицинская сестра всех наименований, медицинский статистик, медицинский лаборант, фельдшер, фельдшер-лаборант, психолог, рентген лаборант, специализированная медицинская сестра, специалист по социальной работе, фармацевт, фельдшер (лаборант)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апреля 2016 года № 192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работающих в сельской местности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9607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39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лечебной физической культуре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медико-социального учреждения (организации)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медико-социальных учреждений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всех специальностей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апреля 2016 года № 192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культуры, работающих в сельской местности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6663"/>
      </w:tblGrid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0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Хормейстер 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отделов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всех наименовании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всех наименовании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 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8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9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всех наименовании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0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1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2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 организатор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3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наименовании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4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7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8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9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1"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апреля 2016 года № 192</w:t>
            </w:r>
          </w:p>
        </w:tc>
      </w:tr>
    </w:tbl>
    <w:bookmarkStart w:name="z13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спорта, работающих в сельской местности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0866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заместитель руководителя государственного учреждения и казенного предприятия, директор (заведующий) филиала, заведующий спортивным сооружением, заведующий бассейном, заведующий стадионом.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 специалисты: инструктор, методист, тренер, врач, медсестра.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апреля 2016 года № 192</w:t>
            </w:r>
          </w:p>
        </w:tc>
      </w:tr>
    </w:tbl>
    <w:bookmarkStart w:name="z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ветеринарии, работающих в сельской местности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ветеринарный 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№ 192 от "14" апреля 2016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7 - постановления акимата Алматинской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лесного хозяйства, работающие в сельской местности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 государственного учреждения лесного хозяйства (директор)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коммунального государственного учреждения лесного хозяйства (заместитель директора)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охране и защите леса (инженер по охране и защите природных комплексов)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по лесовосстановлению (инженер по воспроизводству лесов и лесоразведению)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охотовед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лесничества (помощник лесничего)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Юрист(консультант)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всех наименований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Руководитель(Заведующий) цехом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