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b89a3" w14:textId="b4b89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"Аккредитация организаций по управлению проектами в области архитектуры, градостроительства и строительства"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16 марта 2016 года № 131. Зарегистрировано Департаментом юстиции Алматинской области 22 апреля 2016 года № 3787. Утратило силу постановлением акимата Алматинской области от 31 января 2020 года № 35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Алматинской области от 31.01.2020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16 Закона Республики Казахстан от 15 апреля 2013 года "О государственных услугах", с приказом исполняющего обязанности Министра национальной экономики Республики Казахстан от 12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"Аккредитация организаций по управлению проектами в области архитектуры, градостроительства и строительства"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"Аккредитация организаций по управлению проектами в области архитектуры, градостроительства и строительства".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"Управление государственного архитектурно-строительного контроля Алматинской области"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Алматинской области Абдраймова Г.Р.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Алматинской области от "16" марта 2016 года № 131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– постановления акимата Алматинской области от 05.04.2019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  <w:r>
        <w:rPr>
          <w:rFonts w:ascii="Times New Roman"/>
          <w:b/>
          <w:i w:val="false"/>
          <w:color w:val="000000"/>
        </w:rPr>
        <w:t>"Аккредитация организаций по управлению проектами в области архитектуры, градостроительства и строительства"</w:t>
      </w:r>
    </w:p>
    <w:bookmarkEnd w:id="1"/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"Аккредитация организаций по управлению проектами в области архитектуры, градостроительства и строительства" (далее - государственная услуга) оказывается бесплатно юридическим лицам (далее - услугополучатель) государственным учреждением "Управление государственного архитектурно-строительного контроля Алматинской области"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на основании стандарта государственной услуги "Аккредитация организаций по управлению проектами в области архитектуры, градостроительства и строительства", утвержденного приказом исполняющего обязанности Министра национальной экономики Республики Казахстан от 12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Стандарт).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 - выдача свидетельства об аккредитации (далее - свидетельство) по форме согласно приложению 1 к Стандарту либо мотивированный ответ об отказе в предоставлении государственной услуги в случаях и по основаниям, предусмотренным пунктом 10 Стандарта. </w:t>
      </w:r>
    </w:p>
    <w:bookmarkEnd w:id="3"/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прием и регистрация документов, направление руководителю услугодателя. Результат - направление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рассмотрение документов и определение ответственного исполнителя услугодателя. Результат - определение ответственного исполнителя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оформление ответственным исполнителем услугодателя свидетельства и направление на подпись руководителю услугодателя. Результат - направление свидетельства на подпись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подписание свидетельства и направление ответственному исполнителю услугодателя. Результат - направление свидетельства ответственному исполнителю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выдача результата оказания государственной услуги. Результат - выдача свидетельства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Длительность выполнения каждой процедуры (действия), входящей в состав процесса оказания государственной услуги, согласно пункту 4 Стандарта.</w:t>
      </w:r>
    </w:p>
    <w:bookmarkEnd w:id="5"/>
    <w:bookmarkStart w:name="z3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3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концелярии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руководитель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ответственный исполнитель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приведены в приложении настоящего регламента "Справочник бизнес-процессов оказания государственной услуги". Длительность выполнения каждой процедуры (действия), входящей в состав процесса оказания государственной услуги, согласно пункту 4 Стандарта.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"Аккредитация организаций по управлению проектами в области архитектуры, градостроительства и строительства"</w:t>
            </w:r>
          </w:p>
        </w:tc>
      </w:tr>
    </w:tbl>
    <w:bookmarkStart w:name="z4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  <w:r>
        <w:rPr>
          <w:rFonts w:ascii="Times New Roman"/>
          <w:b/>
          <w:i w:val="false"/>
          <w:color w:val="000000"/>
        </w:rPr>
        <w:t xml:space="preserve">"Аккредитация организаций по управлению проектами в области архитектуры, градостроительства и строительства"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607300" cy="692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692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