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dc05" w14:textId="e58d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и нормы субсидируемых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2016 года № 149. Зарегистрировано Департаментом юстиции Алматинской области 12 апреля 2016 года № 3786. Утратило силу постановлением акимата Алматинской области от 16 мая 2017 года № 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пунктом 4 Правил утвержденных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виды субсидируемых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(Бекишов С.)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Алматинской области от 25 мая 2015 года № 227 "Об установлении видов и норм субсидируемых удобрений" (зарегистрированного в Реестре государственной регистрации нормативных правовых актов от 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"Жетысу" от 9 июня 2015 года № 65 и "Огни Алатау" от 11 июня 2015 года № 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области "Об установлении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видов и нормы субсидируемых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удобрений" от "29" марта 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149 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671"/>
        <w:gridCol w:w="240"/>
        <w:gridCol w:w="519"/>
        <w:gridCol w:w="135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удешевления стоимости одной единицы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субсидий на одну единицу,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отечественного производства </w:t>
            </w:r>
          </w:p>
          <w:bookmarkEnd w:id="3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-34,4%)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34 000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Обогащенный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"Микробиоудобрения "МЭРС" марки "Б"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15 %, N- 2 - 4 %,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- 2 - 4 %)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32 500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(нитрат кальция)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 N - 16 %: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16 %)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-53 %)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(N-12 % 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-24%) + (Са:Мg:SO3)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64 000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и мука фосфоритные Чилисайского 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-17%)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12 385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-42 %, KCL-65 %)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14-11-31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355 500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12-12-36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  <w:bookmarkEnd w:id="16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К-43 %,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-45 %, S-18 %)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(Krista MgS) (MgO-16 %,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Mg-9,6 %,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-32 %, S-13 %)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90 300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 16 : Р 16 : К 16)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15 : Р 15 : К 15)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14 : Р 14 : К 23)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Нитрофоска NPK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4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5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6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7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8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водорастворимый, марка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(N-12 %,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(карбамидно аммиачная смесь (N-27-33%)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 ) 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MgO-15%, Mg-9%)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K-38,4%) </w:t>
            </w:r>
          </w:p>
          <w:bookmarkEnd w:id="30"/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хелат железа DTPA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2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железа EDDHA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3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меди EDTA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4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Mg13, хелат марганца EDTA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5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 15, хелат цинка EDTA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6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7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8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AВС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9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Brassitrel (MgO 8,3,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28,75, B 8,0 Mn 7, Mo 0,4)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0"/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Bortrac 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