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6d27" w14:textId="c946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04 марта 2016 года № 119. Зарегистрировано Департаментом юстиции Алматинской области 08 апреля 2016 года № 3781. Утратило силу постановлением акимата Алматинской области от 20 сентября 2019 года № 397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20.09.2019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исполняющего обязанности Министра по инвестициям и развитию Республики Казахстан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"Выписка из государственного реестра туристских маршрутов и троп",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туризма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Турдалиева Серика Мелисовича.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 4 " марта 2016 года № 119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реестра туристских маршрутов и тороп" (далее - государственная услуга) оказывается бесплатно юридическим и физическим лицам (далее - услугополучатель) местным исполнительным органом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"Выписка из государственного реестра туристских маршрутов и троп", утвержденного приказом исполняющего обязанности Министра по инвестициям и развитию Республики Казахстан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- выписка из государственного реестра туристских маршрутов и троп. 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услуги, является обращение услугополучателя с заявлением по форме согласно приложению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заявления, направление руководителю услугодателя. Результат -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заявления и определение ответственного исполнителя услугодателя. Результат -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оформление ответственным исполнителем выписки из государственного реестра туристских маршрутов и троп и направление на подпись руководителю услугодателя. Результат - направление выписки из государственного реестра туристских маршрутов и троп руководителю услугодателя на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выписки из государственного реестра туристских маршрутов и троп и направление результата оказания государственной услуги в канцелярию услугодателя. Результат - направление выписки из государственного реестра туристских маршрутов и троп в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услуги. Результат - выдача выписки из государственного реестра туристских маршрутов и троп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каждой процедуры (действия) входящей в состав процесса оказания государственной услуги, согласно пункту 4 Стандарта.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 бизнес-процессов оказания государственной услуги". Длительность выполнения каждой процедуры (действия) входящей в состав процесса оказания государственной услуги, согласно пункту 4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"Выписка из государственного реестра туристских маршрут и троп"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</w:t>
      </w:r>
    </w:p>
    <w:bookmarkEnd w:id="8"/>
    <w:bookmarkStart w:name="z34" w:id="9"/>
    <w:p>
      <w:pPr>
        <w:spacing w:after="0"/>
        <w:ind w:left="0"/>
        <w:jc w:val="left"/>
      </w:pP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5057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