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58e5" w14:textId="1305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развитию языков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04 февраля 2016 года № 58. Зарегистрировано Департаментом юстиции Алматинской области 11 марта 2016 года № 3751. Утратило силу постановлением акимата Алматинской области от 29 июня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равитию языков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Управление по развитию языков Алматинской области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Унербаева Бахтияра Алтаевича.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февраля 2016 года № 58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"Управление по развитию языков </w:t>
      </w:r>
      <w:r>
        <w:rPr>
          <w:rFonts w:ascii="Times New Roman"/>
          <w:b/>
          <w:i w:val="false"/>
          <w:color w:val="000000"/>
        </w:rPr>
        <w:t>Алматинской области"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по развитию языков Алматинской области" (далее – Управление) является уполномоченным местным исполнительным органом Республики Казахстан уполномоченным для осуществления функций государственного управления и контроля при ведении единой языковой политики 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языках в Республике Казахстан", иными законами Республики Казахстан, актами Президента и Правительства Республики Казахстан, акимата и акима области,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040000. Республика Казахстан, Алматинская область, город Талдыкорган, улица Жансугурова, № 36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по развитию языков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государственную языковую политику на территорий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ведения единой языковой политики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контроля в части исполнения Закона Республики Казахстан "О языках в Республике Казахстан" обеспечение функционирования государственного языка во всех сферах экономической, общественно-политической, социальной, культурной жизни общества и координирование деятельности городских и районных акиматов, уполномоченных органов, независимых ведомст и объединений, организаций и предприятий в части исполнения и реализации Государственной программы применения и развития языков, областного плана мероприятий по его осуществлению;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выполнения актов и поручений Президента и Правительства Республики Казахстан, акима области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деятельности ономастической комиссии, внедрения утвержденных государственным учреждением "Комитет по развитию языков и общественно-политической работы Министерства культуры и спорта Республики Казахстан" терминов во все социальные сферы и народного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и утверждение региональную программу функционирования и развития языков и обеспечение ее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контроля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рекомендации об устранении нарушений требований, установленных законодательством Республики Казахстан о языках, применение меры административного воздействия на основании и в порядке, предусмотренных 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и утверждение полугодовые планы проведение проверок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осуществление комплекса мер областного значения, направленных на развитие государственного и других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деятельности областной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1).запрашивать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в проработке вопросов, относящихся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2).вносить акиму области предложения по совершенствованию деятельности местных исполнительных органов в сфере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3).издавать поручения по вопросам, относящимся к сфере деятельности Управления,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4).осуществлять контроль за финансированием региональных программ по реализации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5).создавать подведомственные учреждения и координировать их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6).оказывать методическую, информационную, организационную-техническую помощь должностным лицам и государственным органам по вопросам, входящим в компетенцию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18..Руководство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19..Первый руководитель Управления назначается на должность и освобождается от должности акимом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руководителей структурных подразделений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назначает и освобождает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осуществляет поощрение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работу по подготовке отчетных материалов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ход реализации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законности, договорной и финансовой дисциплины в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22..Первый руководитель определяет полномочия руководителей структурных подразделений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23..Управление возглавляется руководителем управления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24..Управление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25..Имущество,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26..Управление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27..Реорганизация и упразднение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находящихся в ведении 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"Учебно-методический центр "Тіл"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