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dd296" w14:textId="eddd2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по приему документов для прохождения аттестации на присвоение (подтверждение) квалификационных категорий педагогическим работникам и приравненным к ним лицам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12 января 2016 года № 4. Зарегистрировано Департаментом юстиции Алматинской области 18 февраля 2016 года № 3733. Утратило силу постановлением акимата Алматинской области от 04 октября 2018 года № 459</w:t>
      </w:r>
    </w:p>
    <w:p>
      <w:pPr>
        <w:spacing w:after="0"/>
        <w:ind w:left="0"/>
        <w:jc w:val="both"/>
      </w:pPr>
      <w:bookmarkStart w:name="z56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Алматинской области от 04.10.2018 </w:t>
      </w:r>
      <w:r>
        <w:rPr>
          <w:rFonts w:ascii="Times New Roman"/>
          <w:b w:val="false"/>
          <w:i w:val="false"/>
          <w:color w:val="000000"/>
          <w:sz w:val="28"/>
        </w:rPr>
        <w:t>№ 459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9 ноября 2015 года № 632 "Об утверждении стандартов государственных услуг по приему документов для прохождения аттестации на присвоение (подтверждение) квалификационных категорий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послесреднего образования", акимат Алматинской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для прохождения аттестации на присвоение (подтверждение) квалификационных категорий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послесреднего образования".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Возложить на руководителя государственного учреждения "Управление образования Алматинской области" опубликование настоящего постановления, после государственной регистрации в органах юстиции, в официальных и периодических печатных изданиях, а также на интернет-ресурсе, определяемом Правительством Республики Казахстан и на интернет-ресурсе акимата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Алматинской области Унербаева Бахтияра Алтаевича.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Алматинской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 акимата Алматинской области от "12" января 2016 года № 4</w:t>
            </w:r>
          </w:p>
        </w:tc>
      </w:tr>
    </w:tbl>
    <w:bookmarkStart w:name="z6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"Прием документов для прохождения аттестации на присвоение (подтверждение) квалификационных категорий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послесреднего образования"</w:t>
      </w:r>
    </w:p>
    <w:bookmarkEnd w:id="1"/>
    <w:bookmarkStart w:name="z6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6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"Прием документов для прохождения аттестации на присвоение (подтверждение) квалификационных категорий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послесреднего образования" (далее - государственная услуга) оказывается областным управлением образования, районными, городскими отделами образования, организациями дошкольного, начального, основного среднего, общего среднего, технического и профессионального, послесреднего образования Алматинской области (далее -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Государственная услуга оказывается на основании стандарта государственной услуги "Прием документов для прохождения аттестации на присвоение (подтверждение) квалификационных категорий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послесреднего образования",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9 ноября 2015 года № 632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Результат оказания государственной услуги – выдача расписки о приеме документов для прохождения аттестации на присвоение (подтверждение) квалификационной категории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послесреднего образования,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(далее - расписка). </w:t>
      </w:r>
    </w:p>
    <w:bookmarkEnd w:id="3"/>
    <w:bookmarkStart w:name="z6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4"/>
    <w:bookmarkStart w:name="z6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обращение услугополучателя с заявлением,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с предоставлением необходимых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Процедуры (действия), входящие в состав процесса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прием и проверка документов, регистрация заявления ответственным исполнителем услугодателя. Результат – регистрация заявления. Длительность – не более 10 (десяти)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выдача результата государственной услуги услугополучателю. Результат – выдача расписки. Длительность – не более 10 (десяти) минут. </w:t>
      </w:r>
    </w:p>
    <w:bookmarkEnd w:id="5"/>
    <w:bookmarkStart w:name="z7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6"/>
    <w:bookmarkStart w:name="z7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услугодателя, участвующих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приведены в приложении к настоящему регламенту "Справочнике бизнес-процессов оказания государственной услуги".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 "Прием документов для прохождения аттестации на присвоение (подтверждение) квалификационных категорий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послесреднего образования"</w:t>
            </w:r>
          </w:p>
        </w:tc>
      </w:tr>
    </w:tbl>
    <w:bookmarkStart w:name="z7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 </w:t>
      </w:r>
    </w:p>
    <w:bookmarkEnd w:id="8"/>
    <w:p>
      <w:pPr>
        <w:spacing w:after="0"/>
        <w:ind w:left="0"/>
        <w:jc w:val="both"/>
      </w:pPr>
      <w:r>
        <w:drawing>
          <wp:inline distT="0" distB="0" distL="0" distR="0">
            <wp:extent cx="7810500" cy="692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92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