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e290" w14:textId="589e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технического и профессионального, послесреднего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01 февраля 2016 года № 39. Зарегистрировано Департаментом юстиции Алматинской области 16 февраля 2016 года № 3724. Утратило силу постановлением акимата Алматинской области от 07 октября 2019 года № 425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07.10.2019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с приказом исполняющего обязанности Министра образования и науки Республики Казахстан от 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627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технического и профессионального, послесреднего образования"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справки лицам, не завершившим техническое и профессиональное, послесреднее образование".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государственного учреждения "Управление образования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Алматинской области Унербаева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"01" февраля 2016 года №39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 (далее – государственная услуга) разработан на основании стандарта государственной услуги утвержденный приказом Министра образования и науки Республики Казахстан от 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627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организациями технического и профессионального, послесреднего образования Алматинской области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Прием заявления и выдача результата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Результатом оказания государственной услуги является приказ о переводе или восстановлении обучающихся в учебное заведение технического и профессионального, послесреднего образования.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о переводе (в произвольной форме).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перевода: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 момента сдачи пакета документов услугодателю – в течение одного месяца, но не позже, чем за пять дней до начала очередной экзаменационной сессии принимающей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переезда родителей или законных представителей несовершеннолетнего обучающегося на другое место жительства, допускается его перевод не в каникулярный период при представлении подтверждающих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восстановления: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 момента сдачи пакета документов услугодателю – в течение двух недель со дня его подачи;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восстановления отчисленных в течение семестра за неоплату обучения, в случае погашения задолженности: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течение четырех недель после дня отчисления при предъявлении документа о погашении задолженности по оплате, в течение трех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ожидания для сдачи пакета документов услугополучателем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обслуживания – 15 минут.</w:t>
      </w:r>
    </w:p>
    <w:bookmarkEnd w:id="5"/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"Справочник бизнес-процессов оказания государственной услуги".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 </w:t>
            </w:r>
          </w:p>
        </w:tc>
      </w:tr>
    </w:tbl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696200" cy="749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"01" февраля 2016 года №39</w:t>
            </w:r>
          </w:p>
        </w:tc>
      </w:tr>
    </w:tbl>
    <w:bookmarkStart w:name="z4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лицам, не завершившим техническое и профессиональное, послесреднее образование"</w:t>
      </w:r>
    </w:p>
    <w:bookmarkEnd w:id="10"/>
    <w:bookmarkStart w:name="z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регламент государственной услуги "Выдача справки лицам, не завершившим техническое и профессиональное, послесреднее образование" (далее - государственная услуга) разработан на основании стандарта государственной услуги утвержденный приказом Министра образования и науки Республики Казахстан от 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627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организациями технического и профессионального, послесреднего образования Алматинской области (далее -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Прием заявления и выдача результатов оказания государственной услуги осуществляются через канцелярию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Результат оказания государственной услуги - справка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выдаваемая лицам, не завершившим техническое и профессиональное, послесреднее образование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 </w:t>
      </w:r>
    </w:p>
    <w:bookmarkEnd w:id="12"/>
    <w:bookmarkStart w:name="z4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на имя руководителя организации о предоставлении справки по форме согласно приложению 2 к стандарту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 момента сдачи пакета документов обучающихся в организациях технического и профессионального, послесреднего образования (далее - услугополучатель) услугодателю - 3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максимально допустимое время ожидания для сдачи пакета документов услугополучателем -15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максимально допустимое время обслуживания услугополучателя - 30 минут.</w:t>
      </w:r>
    </w:p>
    <w:bookmarkEnd w:id="14"/>
    <w:bookmarkStart w:name="z5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"Справочник бизнес-процессов оказания государственной услуги".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государственной услуги "Выдача справки лицам, не завершившим техническое и профессиональное, послесреднее образование" </w:t>
            </w:r>
          </w:p>
        </w:tc>
      </w:tr>
    </w:tbl>
    <w:bookmarkStart w:name="z6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7"/>
    <w:bookmarkStart w:name="z62" w:id="18"/>
    <w:p>
      <w:pPr>
        <w:spacing w:after="0"/>
        <w:ind w:left="0"/>
        <w:jc w:val="left"/>
      </w:pP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