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96ca" w14:textId="0219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"Ревизионная комиссия по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27 января 2016 года № 54-301. Зарегистрировано Департаментом юстиции Алматинской области 03 февраля 2016 года № 3688. Утратило силу решением Алматинского областного маслихата от 27 июля 2017 года № 19-103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Алматинского областного маслихата от 27.07.2017 </w:t>
      </w:r>
      <w:r>
        <w:rPr>
          <w:rFonts w:ascii="Times New Roman"/>
          <w:b w:val="false"/>
          <w:i w:val="false"/>
          <w:color w:val="ff0000"/>
          <w:sz w:val="28"/>
        </w:rPr>
        <w:t>№ 19-103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12 ноября 2015 года "О государственном аудите и финансовом контроле",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столицы", Алматинский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Алматинской области" (далее - Положение)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Алматинского областного маслихата Курманбаева Ерлана Бакытжановича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за исключением подпункта 3) пункта 16 Положения, который вводится в действие с 1 января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К.Темиралиев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решением Алматинского областного маслихата "Об утверждении Положения государственного учреждения "Ревизионная комиссия по Алматинской области" от "27" 01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54-301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Алматинской области"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Ревизионная комиссия по Алматинской области (далее -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Ревизионная комиссия осуществляет свою деятельность в пределах соответствующей административно-территориальной единицы в соответствии с 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Ревизионная комиссия вступает в гражданско-правовые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Ревизионной комиссии: Индекс 040000,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Казахстан, Алматинская область, город Талдыкорган, улица Абая 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коммунальное государственное учреждение "Ревизионная комиссия по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Положение о Ревизионной комиссии утверждается маслихатом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Настоящее Положение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Ревизионной комиссии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 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анализ и оценка исполнения местных бюджетов, реализации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Ревизионная комиссия в пределах Алматинской области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аудит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управления активами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сфере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сфере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деятельности объектов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аудит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достоверности и правильности ведения объектами государственного аудита бухгалтерского учета и составления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выполнения местными исполнительными органами и субъектами квазигосударственного сектора условий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запрашивает и получает от местного исполнительного органа области, города республиканского значения, столицы,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выносит обязательные для исполнения всеми государственными органами, организациями и должностными лицами предписания об устранении выявленных нарушений и рассмотрении ответственности должностных лиц, их допустивших;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вносит по итогам государственного аудита предложения о привлечении должностных лиц к дисциплинарной ответственности лицам их назначившим;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вносит в маслихат соответствующей области, города республиканского значения, столицы,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экспертно-аналитическую деятельность в отношении областного бюджета, бюджетов города республиканского значения, столицы,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принимает участие в проведении совместных или параллельных проверках со Счетным комитетом по контролю за исполнением республиканского бюджета (далее – Счетный комитет) и другими государственными органами по согласованию;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 с оплатой их услуг в пределах выделенных из бюджета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полномочия в соответствии 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утверждает аудиторское заключение на основании аудиторских отчетов и (или) аудиторских отчетов по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предъявляет иск в суд в целях обеспечения возмещения в бюджет, восстановления путем выполнения работ, оказания услуг, поставки товаров и (или) отражения по учету выявленных сумм нарушений и исполнения предписания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согласовывает перечни объектов государственного аудита на соответствующий годи изменения к ним с органами государственного аудита и финансового контроля в целях исключения дублирования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предоставляет информацию об исполнении местного бюджета по запросу Счетного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в пределах своей компетенции принятие мер по противодействию коррупции.</w:t>
      </w:r>
    </w:p>
    <w:bookmarkEnd w:id="5"/>
    <w:bookmarkStart w:name="z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Ревизионной комиссии и полномочия ее должностных лиц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 Состав руководства Ревизионной комиссии представлен Председателем и четырьмя членами, назначаемыми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Председатель Ревизионной комиссии назначается на должность и освобождается от должности маслихатом по представлению Счетного комитета и согласованию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регламент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организует работу членов Ревизионной комиссии и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представляет Ревизионную комиссию в иных государственных органах, организациях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(городском)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поощряет работников Ревизионной комиссии налагает дисциплинарные взыскания на них в установленном с законодательством о государственной службе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дает поручения членам Ревизионной комиссии на проведение государственного аудита и (или) встречной, совместной и параллельной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беспрепятственно знакомится с документацией, относящейся к вопросам государственного аудита за исполнением местного бюджета 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вносит на рассмотрение соответствующего маслихата предложения по кандидатурам членов Ревизионной комиссии при назначении, а также 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вправе присутствовать на заседаниях акимата области, города республиканского значения, столицы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образовывает консультативно-совещательные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организуют и осуществляют аудиторскую, экспертно-аналитическую, информационную и иную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имеют беспрепятственный доступ к документации, относящейся к вопросам планирования и проведения государственного аудита за исполнением местных бюджетов и использованием активов государства 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самостоятельно принимают решения по вопросам возглавляемых (курируемых)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вправе присутствовать на заседаниях акимата области, города республиканского значения, столицы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осуществляют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Председателю и членам Ревизионной комиссии выдаются удостоверения, подписываемые секретарем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Председатель и члены Ревизионной комиссии досрочно освобождаются от должности вследствие: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принятия решения маслихатом об увольнении;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вступления в отношении их в законную силу обвинительного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признания в установленном порядке ограниченно дееспособными или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смерти, а также в случае признания безвестно отсутствующими или объявления умершими;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прекращения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выезда на постоянное местожительство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назначения на другую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не позднее чем за один месяц до подачи соответствующего заявления об увольнении.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 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 Переподготовка и повышение квалификации работниковаппарата Ревизионной комиссии осуществляются в соответствии со статьей 39 Закона Республики Казахстан от 12 ноября 2015 года "О государственном аудите и финансовом контроле".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неправомерного вмешательства государственных органов и иных организаций в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 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 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</w:t>
      </w:r>
    </w:p>
    <w:bookmarkEnd w:id="7"/>
    <w:bookmarkStart w:name="z1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Ревизионной комиссии</w:t>
      </w:r>
    </w:p>
    <w:bookmarkEnd w:id="8"/>
    <w:bookmarkStart w:name="z1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Имущество, закрепленное за Ревизионной комиссией, относится 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Ревизионная комиссия не вправе самостоятельно отчуждать или иным способом распоряжаться закрепленным за ним имуществом 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9"/>
    <w:bookmarkStart w:name="z1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10"/>
    <w:bookmarkStart w:name="z1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 Реорганизация и упразднение Ревизионной комиссии осуществляются в соответствии с законодательством Республики Казахстан.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