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8545f" w14:textId="6e854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Шалкарского сельского округа Шалкарского района Актюбинской области от 17 мая 2016 года № 4. Зарегистрировано Департаментом юстиции Актюбинской области 26 мая 2016 года № 4941. Утратило силу решением акима Шалкарского сельского округа Шалкарского района Актюбинской области от 5 декабря 2016 года № 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акима Шалкарского сельского округа Шалкарского района Актюбинской области от 05.12.2016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ветеринарно-санитарного инспектора Шалкарской районной территориальной инспекции Комитета ветеринарного контроля и надзора Министерства сельского хозяйства Республики Казахстан от 18 апреля 2016 года № 16-8/43 временно исполняющего обязанности акима Шалкарского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ограничительные мероприятия на территории крестьянского хозяйства "Ерлат" расположенного в Шалкарского сельского округа в связи с выявлением заболевания бруцеллез среди крупного рогатого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главного специалиста государственного учреждения "Аппарат акима Шалкарского сельского округа" Кишкентаева Н.Б.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Временно исполняющего обязанности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Шалкарского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